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webextensions/webextension5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B23C" w14:textId="77777777" w:rsidR="00E0543D" w:rsidRPr="00974B6C" w:rsidRDefault="00E0543D" w:rsidP="00E0543D">
      <w:pPr>
        <w:pStyle w:val="1pt"/>
        <w:rPr>
          <w:lang w:val="en-GB"/>
        </w:rPr>
        <w:sectPr w:rsidR="00E0543D" w:rsidRPr="00974B6C" w:rsidSect="00353078">
          <w:headerReference w:type="default" r:id="rId16"/>
          <w:footerReference w:type="default" r:id="rId17"/>
          <w:type w:val="continuous"/>
          <w:pgSz w:w="11906" w:h="16838" w:code="9"/>
          <w:pgMar w:top="1236" w:right="992" w:bottom="1701" w:left="1701" w:header="573" w:footer="794" w:gutter="0"/>
          <w:cols w:space="708"/>
          <w:docGrid w:linePitch="360"/>
        </w:sectPr>
      </w:pPr>
    </w:p>
    <w:p w14:paraId="55021802" w14:textId="1EDEDBA6" w:rsidR="007E39C5" w:rsidRDefault="007E39C5" w:rsidP="00857BB1">
      <w:pPr>
        <w:adjustRightInd/>
        <w:snapToGrid/>
        <w:spacing w:after="160" w:line="259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41"/>
        <w:gridCol w:w="5897"/>
      </w:tblGrid>
      <w:tr w:rsidR="007E39C5" w14:paraId="162BD0AD" w14:textId="77777777" w:rsidTr="00307CD4">
        <w:tc>
          <w:tcPr>
            <w:tcW w:w="7938" w:type="dxa"/>
            <w:gridSpan w:val="2"/>
            <w:tcMar>
              <w:top w:w="0" w:type="dxa"/>
              <w:left w:w="0" w:type="dxa"/>
              <w:bottom w:w="227" w:type="dxa"/>
              <w:right w:w="0" w:type="dxa"/>
            </w:tcMar>
          </w:tcPr>
          <w:p w14:paraId="43E72965" w14:textId="136C1163" w:rsidR="007E39C5" w:rsidRDefault="007E39C5" w:rsidP="007E39C5">
            <w:pPr>
              <w:pStyle w:val="FormularTitel"/>
            </w:pPr>
            <w:bookmarkStart w:id="2" w:name="DocumentType"/>
            <w:r>
              <w:t>24603</w:t>
            </w:r>
            <w:r w:rsidRPr="007E39C5">
              <w:t xml:space="preserve"> </w:t>
            </w:r>
            <w:r>
              <w:t xml:space="preserve">- </w:t>
            </w:r>
            <w:r>
              <w:t>Schneidebrett, flexibel, 24 x 17 cm – 2 Stk.</w:t>
            </w:r>
          </w:p>
        </w:tc>
      </w:tr>
      <w:bookmarkEnd w:id="2"/>
      <w:tr w:rsidR="007E39C5" w14:paraId="495BA9DD" w14:textId="77777777" w:rsidTr="00307CD4">
        <w:tc>
          <w:tcPr>
            <w:tcW w:w="204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2AD1F6" w14:textId="77777777" w:rsidR="007E39C5" w:rsidRDefault="007E39C5" w:rsidP="00307CD4">
            <w:pPr>
              <w:pStyle w:val="FormularBlock"/>
              <w:rPr>
                <w:highlight w:val="white"/>
              </w:rPr>
            </w:pPr>
            <w:r>
              <w:t>Datum</w:t>
            </w:r>
          </w:p>
        </w:tc>
        <w:tc>
          <w:tcPr>
            <w:tcW w:w="58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BC5ABC6" w14:textId="763B931F" w:rsidR="007E39C5" w:rsidRDefault="007E39C5" w:rsidP="00307CD4">
            <w:pPr>
              <w:pStyle w:val="FormularBlock"/>
            </w:pPr>
            <w:r>
              <w:rPr>
                <w:noProof/>
              </w:rPr>
              <w:t>11.04.2015</w:t>
            </w:r>
          </w:p>
        </w:tc>
      </w:tr>
    </w:tbl>
    <w:p w14:paraId="194A4BA0" w14:textId="77777777" w:rsidR="007E39C5" w:rsidRDefault="007E39C5" w:rsidP="007E39C5">
      <w:pPr>
        <w:pStyle w:val="Text"/>
      </w:pPr>
    </w:p>
    <w:p w14:paraId="1293E6E6" w14:textId="77777777" w:rsidR="007E39C5" w:rsidRDefault="007E39C5" w:rsidP="007E39C5">
      <w:pPr>
        <w:pStyle w:val="berschrift1"/>
      </w:pPr>
      <w:bookmarkStart w:id="3" w:name="Text"/>
      <w:r>
        <w:t>Produktebeschrieb</w:t>
      </w:r>
    </w:p>
    <w:p w14:paraId="4F0DAE77" w14:textId="5435CDE6" w:rsidR="007E39C5" w:rsidRDefault="007E39C5" w:rsidP="007E39C5">
      <w:pPr>
        <w:widowControl w:val="0"/>
        <w:autoSpaceDE w:val="0"/>
        <w:autoSpaceDN w:val="0"/>
        <w:rPr>
          <w:rFonts w:cs="Arial"/>
        </w:rPr>
      </w:pPr>
      <w:r>
        <w:rPr>
          <w:rFonts w:cs="Arial"/>
          <w:bCs/>
        </w:rPr>
        <w:t xml:space="preserve">Diese Schneidebrettchen </w:t>
      </w:r>
      <w:r>
        <w:t>Mini-</w:t>
      </w:r>
      <w:r>
        <w:t>Schneidebrett haben</w:t>
      </w:r>
      <w:r>
        <w:rPr>
          <w:rFonts w:cs="Arial"/>
          <w:bCs/>
        </w:rPr>
        <w:t xml:space="preserve"> dank dem </w:t>
      </w:r>
      <w:r>
        <w:rPr>
          <w:rFonts w:cs="Arial"/>
          <w:b/>
          <w:bCs/>
        </w:rPr>
        <w:t xml:space="preserve">30%igen Kohlenpulver-Anteil </w:t>
      </w:r>
      <w:r>
        <w:rPr>
          <w:rFonts w:cs="Arial"/>
          <w:bCs/>
        </w:rPr>
        <w:t xml:space="preserve">im verarbeiteten Material eine </w:t>
      </w:r>
      <w:r>
        <w:rPr>
          <w:rFonts w:cs="Arial"/>
          <w:b/>
          <w:bCs/>
        </w:rPr>
        <w:t>hervorragende</w:t>
      </w:r>
      <w:r>
        <w:rPr>
          <w:rFonts w:cs="Arial"/>
          <w:bCs/>
        </w:rPr>
        <w:t xml:space="preserve"> </w:t>
      </w:r>
      <w:r>
        <w:rPr>
          <w:rFonts w:cs="Arial"/>
          <w:b/>
          <w:bCs/>
        </w:rPr>
        <w:t>antibakterielle</w:t>
      </w:r>
      <w:r>
        <w:rPr>
          <w:rFonts w:cs="Arial"/>
          <w:bCs/>
        </w:rPr>
        <w:t xml:space="preserve"> und </w:t>
      </w:r>
      <w:r>
        <w:rPr>
          <w:rFonts w:cs="Arial"/>
          <w:b/>
          <w:bCs/>
        </w:rPr>
        <w:t>geruchsneutralisierende</w:t>
      </w:r>
      <w:r>
        <w:rPr>
          <w:rFonts w:cs="Arial"/>
          <w:bCs/>
        </w:rPr>
        <w:t xml:space="preserve"> Wirkung! Hervorragend geeignet für den schnellen Gebrauch im Alltag. Zudem bleiben die Schneidebretter</w:t>
      </w:r>
      <w:r>
        <w:rPr>
          <w:rFonts w:cs="Arial"/>
          <w:b/>
          <w:bCs/>
        </w:rPr>
        <w:t xml:space="preserve"> stets wie neu</w:t>
      </w:r>
      <w:r>
        <w:rPr>
          <w:rFonts w:cs="Arial"/>
          <w:bCs/>
        </w:rPr>
        <w:t xml:space="preserve">, denn wie durch </w:t>
      </w:r>
      <w:r>
        <w:rPr>
          <w:rFonts w:cs="Arial"/>
          <w:b/>
          <w:bCs/>
        </w:rPr>
        <w:t xml:space="preserve">ein Wunder </w:t>
      </w:r>
      <w:r>
        <w:rPr>
          <w:rFonts w:cs="Arial"/>
          <w:b/>
          <w:bCs/>
        </w:rPr>
        <w:t>verschwinden,</w:t>
      </w:r>
      <w:r>
        <w:rPr>
          <w:rFonts w:cs="Arial"/>
          <w:b/>
          <w:bCs/>
        </w:rPr>
        <w:t xml:space="preserve"> die sichtbaren Messerschnitte nach dem Spülmaschinengang komplett!</w:t>
      </w:r>
      <w:r>
        <w:rPr>
          <w:rFonts w:cs="Arial"/>
          <w:bCs/>
        </w:rPr>
        <w:t xml:space="preserve"> Dank dem weichen Material ist es äusserst Messer schonend, </w:t>
      </w:r>
      <w:r>
        <w:rPr>
          <w:rFonts w:cs="Arial"/>
          <w:b/>
          <w:bCs/>
        </w:rPr>
        <w:t>flexibel und trotzdem stabil genug, um unkompliziert und ohne Kraftaufwand das geschnittene Gut direkt in Pfanne oder Schüssel zu leeren.</w:t>
      </w:r>
      <w:r>
        <w:rPr>
          <w:rFonts w:cs="Arial"/>
          <w:bCs/>
        </w:rPr>
        <w:t xml:space="preserve"> Die Schneidebrettchen sind antirutschend und geben Sicherheit beim Arbeiten.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 xml:space="preserve">So können sie vielseitig eingesetzt werden: als alltagstaugliches Rüst- oder Schneidebrett und/ oder als Servier- und Tischbrett für Salami, Käse, Früchte usw. Dank der schwarzen Farbe gibt es kein Verfärben des Schneidebrettes durch Rüebli, Randen usw. </w:t>
      </w:r>
    </w:p>
    <w:p w14:paraId="5AEAEBD0" w14:textId="77777777" w:rsidR="007E39C5" w:rsidRPr="00561A15" w:rsidRDefault="007E39C5" w:rsidP="007E39C5">
      <w:pPr>
        <w:pStyle w:val="Einzug"/>
        <w:spacing w:after="120"/>
        <w:rPr>
          <w:color w:val="FF0000"/>
          <w:sz w:val="20"/>
        </w:rPr>
      </w:pPr>
      <w:r>
        <w:rPr>
          <w:color w:val="FF0000"/>
          <w:sz w:val="20"/>
        </w:rPr>
        <w:br/>
      </w:r>
      <w:r w:rsidRPr="00561A15">
        <w:rPr>
          <w:u w:val="single"/>
        </w:rPr>
        <w:t>Angaben zum technischen Beschrieb:</w:t>
      </w:r>
    </w:p>
    <w:tbl>
      <w:tblPr>
        <w:tblStyle w:val="Tabellenraster"/>
        <w:tblW w:w="0" w:type="auto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5958"/>
      </w:tblGrid>
      <w:tr w:rsidR="007E39C5" w14:paraId="6E63F733" w14:textId="77777777" w:rsidTr="007E39C5">
        <w:tc>
          <w:tcPr>
            <w:tcW w:w="2597" w:type="dxa"/>
          </w:tcPr>
          <w:p w14:paraId="01656993" w14:textId="77777777" w:rsidR="007E39C5" w:rsidRDefault="007E39C5" w:rsidP="00307CD4">
            <w:pPr>
              <w:pStyle w:val="Einzug"/>
              <w:ind w:left="0"/>
            </w:pPr>
            <w:r>
              <w:t>Material:</w:t>
            </w:r>
          </w:p>
        </w:tc>
        <w:tc>
          <w:tcPr>
            <w:tcW w:w="5958" w:type="dxa"/>
          </w:tcPr>
          <w:p w14:paraId="2A8FEC2B" w14:textId="77777777" w:rsidR="007E39C5" w:rsidRDefault="007E39C5" w:rsidP="00307CD4">
            <w:pPr>
              <w:pStyle w:val="Einzug"/>
              <w:ind w:left="0"/>
            </w:pPr>
            <w:r>
              <w:t>TPU mit 30% Kohlenpulver-Anteil</w:t>
            </w:r>
          </w:p>
        </w:tc>
      </w:tr>
      <w:tr w:rsidR="007E39C5" w14:paraId="25C462EE" w14:textId="77777777" w:rsidTr="007E39C5">
        <w:tc>
          <w:tcPr>
            <w:tcW w:w="2597" w:type="dxa"/>
          </w:tcPr>
          <w:p w14:paraId="0C0F531C" w14:textId="77777777" w:rsidR="007E39C5" w:rsidRDefault="007E39C5" w:rsidP="00307CD4">
            <w:pPr>
              <w:pStyle w:val="Einzug"/>
              <w:ind w:left="0"/>
            </w:pPr>
            <w:r>
              <w:t>Farben:</w:t>
            </w:r>
          </w:p>
        </w:tc>
        <w:tc>
          <w:tcPr>
            <w:tcW w:w="5958" w:type="dxa"/>
          </w:tcPr>
          <w:p w14:paraId="42F40082" w14:textId="77777777" w:rsidR="007E39C5" w:rsidRDefault="007E39C5" w:rsidP="00307CD4">
            <w:pPr>
              <w:pStyle w:val="Einzug"/>
              <w:ind w:left="0"/>
            </w:pPr>
            <w:r>
              <w:t>Schwarz</w:t>
            </w:r>
          </w:p>
        </w:tc>
      </w:tr>
      <w:tr w:rsidR="007E39C5" w14:paraId="40A12298" w14:textId="77777777" w:rsidTr="007E39C5">
        <w:tc>
          <w:tcPr>
            <w:tcW w:w="2597" w:type="dxa"/>
          </w:tcPr>
          <w:p w14:paraId="7A1406EB" w14:textId="77777777" w:rsidR="007E39C5" w:rsidRDefault="007E39C5" w:rsidP="00307CD4">
            <w:pPr>
              <w:pStyle w:val="Einzug"/>
              <w:ind w:left="0"/>
            </w:pPr>
            <w:r>
              <w:t>Masse:</w:t>
            </w:r>
          </w:p>
        </w:tc>
        <w:tc>
          <w:tcPr>
            <w:tcW w:w="5958" w:type="dxa"/>
          </w:tcPr>
          <w:p w14:paraId="6D5A69FE" w14:textId="77777777" w:rsidR="007E39C5" w:rsidRDefault="007E39C5" w:rsidP="00307CD4">
            <w:pPr>
              <w:pStyle w:val="Einzug"/>
              <w:ind w:left="0"/>
            </w:pPr>
            <w:r>
              <w:t>19 x 25cm</w:t>
            </w:r>
          </w:p>
        </w:tc>
      </w:tr>
      <w:tr w:rsidR="007E39C5" w14:paraId="05D00DC8" w14:textId="77777777" w:rsidTr="007E39C5">
        <w:tc>
          <w:tcPr>
            <w:tcW w:w="2597" w:type="dxa"/>
          </w:tcPr>
          <w:p w14:paraId="00B8FBA9" w14:textId="77777777" w:rsidR="007E39C5" w:rsidRDefault="007E39C5" w:rsidP="00307CD4">
            <w:pPr>
              <w:pStyle w:val="Einzug"/>
              <w:ind w:left="0"/>
            </w:pPr>
            <w:r>
              <w:t>Geeignet für:</w:t>
            </w:r>
          </w:p>
        </w:tc>
        <w:tc>
          <w:tcPr>
            <w:tcW w:w="5958" w:type="dxa"/>
          </w:tcPr>
          <w:p w14:paraId="539B3F16" w14:textId="77777777" w:rsidR="007E39C5" w:rsidRPr="00023DEB" w:rsidRDefault="007E39C5" w:rsidP="00307CD4">
            <w:pPr>
              <w:pStyle w:val="Einzug"/>
              <w:ind w:left="0"/>
            </w:pPr>
            <w:r>
              <w:t>schnellen Gebrauch</w:t>
            </w:r>
          </w:p>
        </w:tc>
      </w:tr>
      <w:tr w:rsidR="007E39C5" w14:paraId="7F74C669" w14:textId="77777777" w:rsidTr="007E39C5">
        <w:tc>
          <w:tcPr>
            <w:tcW w:w="2597" w:type="dxa"/>
          </w:tcPr>
          <w:p w14:paraId="19AD67FB" w14:textId="77777777" w:rsidR="007E39C5" w:rsidRDefault="007E39C5" w:rsidP="00307CD4">
            <w:pPr>
              <w:pStyle w:val="Einzug"/>
              <w:ind w:left="0"/>
            </w:pPr>
            <w:r>
              <w:t>Spülmaschinengeeignet:</w:t>
            </w:r>
          </w:p>
        </w:tc>
        <w:tc>
          <w:tcPr>
            <w:tcW w:w="5958" w:type="dxa"/>
          </w:tcPr>
          <w:p w14:paraId="2C7AD61C" w14:textId="77777777" w:rsidR="007E39C5" w:rsidRDefault="007E39C5" w:rsidP="00307CD4">
            <w:pPr>
              <w:pStyle w:val="Einzug"/>
              <w:ind w:left="0"/>
            </w:pPr>
            <w:r>
              <w:t>Ja</w:t>
            </w:r>
          </w:p>
        </w:tc>
      </w:tr>
      <w:tr w:rsidR="007E39C5" w14:paraId="17773BAC" w14:textId="77777777" w:rsidTr="007E39C5">
        <w:tc>
          <w:tcPr>
            <w:tcW w:w="2597" w:type="dxa"/>
          </w:tcPr>
          <w:p w14:paraId="3DECACF8" w14:textId="77777777" w:rsidR="007E39C5" w:rsidRDefault="007E39C5" w:rsidP="00307CD4">
            <w:pPr>
              <w:pStyle w:val="Einzug"/>
              <w:ind w:left="0"/>
            </w:pPr>
            <w:r>
              <w:t>Hitzeresistent:</w:t>
            </w:r>
          </w:p>
        </w:tc>
        <w:tc>
          <w:tcPr>
            <w:tcW w:w="5958" w:type="dxa"/>
          </w:tcPr>
          <w:p w14:paraId="3BB485A1" w14:textId="77777777" w:rsidR="007E39C5" w:rsidRDefault="007E39C5" w:rsidP="00307CD4">
            <w:pPr>
              <w:pStyle w:val="Einzug"/>
              <w:ind w:left="0"/>
            </w:pPr>
            <w:r>
              <w:t>Nein</w:t>
            </w:r>
          </w:p>
        </w:tc>
      </w:tr>
      <w:tr w:rsidR="007E39C5" w14:paraId="5349D9DD" w14:textId="77777777" w:rsidTr="007E39C5">
        <w:tc>
          <w:tcPr>
            <w:tcW w:w="2597" w:type="dxa"/>
          </w:tcPr>
          <w:p w14:paraId="5438E237" w14:textId="77777777" w:rsidR="007E39C5" w:rsidRDefault="007E39C5" w:rsidP="00307CD4">
            <w:pPr>
              <w:pStyle w:val="Einzug"/>
              <w:ind w:left="0"/>
            </w:pPr>
            <w:r>
              <w:t>Lebensmittelecht:</w:t>
            </w:r>
          </w:p>
        </w:tc>
        <w:tc>
          <w:tcPr>
            <w:tcW w:w="5958" w:type="dxa"/>
          </w:tcPr>
          <w:p w14:paraId="254B42AE" w14:textId="77777777" w:rsidR="007E39C5" w:rsidRDefault="007E39C5" w:rsidP="00307CD4">
            <w:pPr>
              <w:pStyle w:val="Einzug"/>
              <w:ind w:left="0"/>
            </w:pPr>
            <w:r>
              <w:t>Ja</w:t>
            </w:r>
          </w:p>
        </w:tc>
      </w:tr>
      <w:tr w:rsidR="007E39C5" w14:paraId="39837200" w14:textId="77777777" w:rsidTr="007E39C5">
        <w:tc>
          <w:tcPr>
            <w:tcW w:w="2597" w:type="dxa"/>
          </w:tcPr>
          <w:p w14:paraId="6C4F8BC4" w14:textId="77777777" w:rsidR="007E39C5" w:rsidRDefault="007E39C5" w:rsidP="00307CD4">
            <w:pPr>
              <w:pStyle w:val="Einzug"/>
              <w:ind w:left="0"/>
            </w:pPr>
            <w:r>
              <w:t>Spezielles:</w:t>
            </w:r>
          </w:p>
        </w:tc>
        <w:tc>
          <w:tcPr>
            <w:tcW w:w="5958" w:type="dxa"/>
          </w:tcPr>
          <w:p w14:paraId="42B1C947" w14:textId="77777777" w:rsidR="007E39C5" w:rsidRPr="00023DEB" w:rsidRDefault="007E39C5" w:rsidP="00307CD4">
            <w:pPr>
              <w:pStyle w:val="Einzug"/>
              <w:ind w:left="0"/>
            </w:pPr>
            <w:r w:rsidRPr="00023DEB">
              <w:t>2er Set</w:t>
            </w:r>
          </w:p>
        </w:tc>
      </w:tr>
    </w:tbl>
    <w:p w14:paraId="56EB500C" w14:textId="77777777" w:rsidR="007E39C5" w:rsidRDefault="007E39C5" w:rsidP="007E39C5">
      <w:pPr>
        <w:pStyle w:val="berschrift1"/>
      </w:pPr>
      <w:r>
        <w:t>Wichtigster Konsumenten-Nutzen</w:t>
      </w:r>
    </w:p>
    <w:p w14:paraId="1C6AC436" w14:textId="7B07DD22" w:rsidR="007E39C5" w:rsidRDefault="007E39C5" w:rsidP="007E39C5">
      <w:pPr>
        <w:pStyle w:val="berschrift1"/>
        <w:numPr>
          <w:ilvl w:val="0"/>
          <w:numId w:val="0"/>
        </w:numPr>
        <w:rPr>
          <w:b w:val="0"/>
        </w:rPr>
      </w:pPr>
      <w:r>
        <w:rPr>
          <w:b w:val="0"/>
        </w:rPr>
        <w:t>- Klein und Handlich für den Alltag</w:t>
      </w:r>
      <w:r w:rsidRPr="00023DEB">
        <w:rPr>
          <w:b w:val="0"/>
        </w:rPr>
        <w:t xml:space="preserve"> </w:t>
      </w:r>
      <w:r>
        <w:rPr>
          <w:b w:val="0"/>
        </w:rPr>
        <w:br/>
        <w:t>- Spülmaschine: Antibakteriell</w:t>
      </w:r>
      <w:r>
        <w:rPr>
          <w:b w:val="0"/>
        </w:rPr>
        <w:br/>
        <w:t xml:space="preserve">- </w:t>
      </w:r>
      <w:r w:rsidRPr="00023DEB">
        <w:rPr>
          <w:b w:val="0"/>
        </w:rPr>
        <w:t>Dank 30%igem Kohlepulver-Anteil wi</w:t>
      </w:r>
      <w:r>
        <w:rPr>
          <w:b w:val="0"/>
        </w:rPr>
        <w:t xml:space="preserve">rkt das Schneidebrett äusserst </w:t>
      </w:r>
      <w:r w:rsidRPr="00023DEB">
        <w:rPr>
          <w:b w:val="0"/>
        </w:rPr>
        <w:t>geruchneutralisierend!</w:t>
      </w:r>
    </w:p>
    <w:p w14:paraId="761A5998" w14:textId="77777777" w:rsidR="007E39C5" w:rsidRPr="007E39C5" w:rsidRDefault="007E39C5" w:rsidP="007E39C5"/>
    <w:p w14:paraId="6A9D9B78" w14:textId="47B0E24F" w:rsidR="007E39C5" w:rsidRDefault="007E39C5" w:rsidP="007E39C5">
      <w:pPr>
        <w:pStyle w:val="berschrift2"/>
      </w:pPr>
      <w:r w:rsidRPr="007E39C5">
        <w:rPr>
          <w:b/>
          <w:bCs w:val="0"/>
        </w:rPr>
        <w:t>Unterstützende Faktoren</w:t>
      </w:r>
      <w:r>
        <w:br/>
      </w:r>
      <w:r w:rsidRPr="007E39C5">
        <w:t xml:space="preserve">- Saftrille für das </w:t>
      </w:r>
      <w:proofErr w:type="spellStart"/>
      <w:r w:rsidRPr="007E39C5">
        <w:t>schneiden</w:t>
      </w:r>
      <w:proofErr w:type="spellEnd"/>
      <w:r w:rsidRPr="007E39C5">
        <w:t xml:space="preserve"> von Orangen oder Zitronen</w:t>
      </w:r>
      <w:r>
        <w:br/>
      </w:r>
      <w:r w:rsidRPr="007E39C5">
        <w:t>- Kleines 2er-Set für den täglichen, schnellen Einsatz</w:t>
      </w:r>
      <w:r w:rsidRPr="007E39C5">
        <w:br/>
        <w:t>- Stets wie neu, denn Messerschnitte werden in der Spülmaschine wieder verschlossen und somit unsichtbar.</w:t>
      </w:r>
      <w:r w:rsidRPr="007E39C5">
        <w:br/>
        <w:t>- Flexibles und dennoch stabiles Material garantiert ein angenehmes Arbeiten.</w:t>
      </w:r>
      <w:r w:rsidRPr="007E39C5">
        <w:br/>
        <w:t>- Messerschonend</w:t>
      </w:r>
      <w:r w:rsidRPr="007E39C5">
        <w:br/>
        <w:t>- Viele Einsatzmöglichkeiten (auch als Käse- oder Tisch-Brett einsetzbar)</w:t>
      </w:r>
      <w:r w:rsidRPr="007E39C5">
        <w:br/>
        <w:t>- Schwarzes Material wirkt edel und allfällige Verfärbungen</w:t>
      </w:r>
      <w:r w:rsidRPr="007E39C5">
        <w:br/>
        <w:t>- Antirutsch</w:t>
      </w:r>
      <w:r w:rsidRPr="007E39C5">
        <w:br/>
        <w:t>- Spülmaschinenfest</w:t>
      </w:r>
    </w:p>
    <w:p w14:paraId="3B623884" w14:textId="77777777" w:rsidR="007E39C5" w:rsidRDefault="007E39C5" w:rsidP="007E39C5">
      <w:pPr>
        <w:pStyle w:val="AufzhlungUeb-"/>
        <w:numPr>
          <w:ilvl w:val="0"/>
          <w:numId w:val="0"/>
        </w:numPr>
        <w:ind w:left="794" w:hanging="227"/>
      </w:pPr>
    </w:p>
    <w:p w14:paraId="73C05713" w14:textId="77777777" w:rsidR="007E39C5" w:rsidRDefault="007E39C5" w:rsidP="007E39C5">
      <w:pPr>
        <w:pStyle w:val="berschrift1"/>
      </w:pPr>
      <w:r>
        <w:t>Beilagen</w:t>
      </w:r>
    </w:p>
    <w:bookmarkEnd w:id="3"/>
    <w:p w14:paraId="34D961C0" w14:textId="77777777" w:rsidR="007E39C5" w:rsidRDefault="007E39C5" w:rsidP="007E39C5">
      <w:pPr>
        <w:pStyle w:val="AufzhlungUeb-"/>
        <w:numPr>
          <w:ilvl w:val="0"/>
          <w:numId w:val="0"/>
        </w:numPr>
        <w:ind w:left="794" w:hanging="227"/>
      </w:pPr>
    </w:p>
    <w:p w14:paraId="1287D83F" w14:textId="77777777" w:rsidR="007E39C5" w:rsidRDefault="007E39C5" w:rsidP="007E39C5">
      <w:pPr>
        <w:pStyle w:val="AufzhlungUeb-"/>
        <w:numPr>
          <w:ilvl w:val="0"/>
          <w:numId w:val="0"/>
        </w:numPr>
        <w:ind w:left="794" w:hanging="227"/>
      </w:pPr>
      <w:r>
        <w:t xml:space="preserve">Bild in Ideentest </w:t>
      </w:r>
      <w:r w:rsidRPr="005A3472">
        <w:rPr>
          <w:sz w:val="16"/>
          <w:szCs w:val="16"/>
        </w:rPr>
        <w:t>(Achtung! dieses Bild muss nicht unbedingt dem Produktaussehen entsprechen</w:t>
      </w:r>
      <w:r>
        <w:rPr>
          <w:sz w:val="16"/>
          <w:szCs w:val="16"/>
        </w:rPr>
        <w:t xml:space="preserve"> – es soll nur die bildliche Idee übermitteln</w:t>
      </w:r>
      <w:r w:rsidRPr="005A3472">
        <w:rPr>
          <w:sz w:val="16"/>
          <w:szCs w:val="16"/>
        </w:rPr>
        <w:t>)</w:t>
      </w:r>
      <w:r>
        <w:br/>
      </w:r>
    </w:p>
    <w:p w14:paraId="102F902D" w14:textId="020651B4" w:rsidR="00353078" w:rsidRPr="00353078" w:rsidRDefault="007E39C5" w:rsidP="007E39C5">
      <w:pPr>
        <w:pStyle w:val="AufzhlungUeb-"/>
        <w:numPr>
          <w:ilvl w:val="0"/>
          <w:numId w:val="0"/>
        </w:numPr>
        <w:ind w:left="794" w:hanging="227"/>
      </w:pPr>
      <w:r>
        <w:rPr>
          <w:noProof/>
        </w:rPr>
        <w:drawing>
          <wp:inline distT="0" distB="0" distL="0" distR="0" wp14:anchorId="7A61E4D3" wp14:editId="3B83D389">
            <wp:extent cx="2409190" cy="1809115"/>
            <wp:effectExtent l="0" t="0" r="0" b="635"/>
            <wp:docPr id="177107982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947687" wp14:editId="304009B8">
            <wp:extent cx="2409190" cy="1809115"/>
            <wp:effectExtent l="0" t="0" r="0" b="635"/>
            <wp:docPr id="145963727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078" w:rsidRPr="00353078" w:rsidSect="00353078">
      <w:headerReference w:type="default" r:id="rId20"/>
      <w:footerReference w:type="default" r:id="rId21"/>
      <w:type w:val="continuous"/>
      <w:pgSz w:w="11906" w:h="16838"/>
      <w:pgMar w:top="2098" w:right="992" w:bottom="1701" w:left="1701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18D3" w14:textId="77777777" w:rsidR="005D4111" w:rsidRDefault="005D4111" w:rsidP="008E44EF">
      <w:pPr>
        <w:spacing w:line="240" w:lineRule="auto"/>
      </w:pPr>
      <w:r>
        <w:separator/>
      </w:r>
    </w:p>
  </w:endnote>
  <w:endnote w:type="continuationSeparator" w:id="0">
    <w:p w14:paraId="776BCB63" w14:textId="77777777" w:rsidR="005D4111" w:rsidRDefault="005D4111" w:rsidP="008E4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7671"/>
      <w:gridCol w:w="1542"/>
    </w:tblGrid>
    <w:tr w:rsidR="00E0543D" w:rsidRPr="00041933" w14:paraId="50D9D427" w14:textId="77777777" w:rsidTr="00C87F5B">
      <w:tc>
        <w:tcPr>
          <w:tcW w:w="7770" w:type="dxa"/>
          <w:shd w:val="clear" w:color="auto" w:fill="auto"/>
          <w:vAlign w:val="bottom"/>
        </w:tcPr>
        <w:p w14:paraId="55CCA04A" w14:textId="6F9785A6" w:rsidR="00E0543D" w:rsidRPr="00B134D7" w:rsidRDefault="007E39C5" w:rsidP="00AC3717">
          <w:pPr>
            <w:pStyle w:val="FooterPn"/>
          </w:pPr>
          <w:r>
            <w:t>24603</w:t>
          </w:r>
          <w:r>
            <w:t xml:space="preserve"> </w:t>
          </w:r>
          <w:r w:rsidR="00E0543D">
            <w:t xml:space="preserve">/ </w:t>
          </w:r>
          <w:sdt>
            <w:sdtPr>
              <w:alias w:val="Fusszeile (Gesperrt)"/>
              <w:tag w:val="officeatworkDocumentPart: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"/>
              <w:id w:val="-2088839647"/>
              <w:lock w:val="sdtContentLocked"/>
              <w:placeholder>
                <w:docPart w:val="7256B4C719394122825C13E120E091C7"/>
              </w:placeholder>
              <w15:color w:val="000000"/>
            </w:sdtPr>
            <w:sdtEndPr/>
            <w:sdtContent>
              <w:r>
                <w:t>04.12.2024</w:t>
              </w:r>
            </w:sdtContent>
          </w:sdt>
        </w:p>
      </w:tc>
      <w:tc>
        <w:tcPr>
          <w:tcW w:w="1557" w:type="dxa"/>
          <w:shd w:val="clear" w:color="auto" w:fill="auto"/>
        </w:tcPr>
        <w:p w14:paraId="262E149F" w14:textId="7E02CC77" w:rsidR="00E0543D" w:rsidRPr="00041933" w:rsidRDefault="007E39C5" w:rsidP="007426B3">
          <w:pPr>
            <w:pStyle w:val="Page"/>
            <w:rPr>
              <w:lang w:val="en-US"/>
            </w:rPr>
          </w:pPr>
          <w:sdt>
            <w:sdtPr>
              <w:alias w:val="Fusszeile (Gesperrt)"/>
              <w:tag w:val="officeatworkDocumentPart: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"/>
              <w:id w:val="548346795"/>
              <w:lock w:val="sdtContentLocked"/>
              <w:placeholder>
                <w:docPart w:val="43BF745CEF50454E930AF4B37F5ED25D"/>
              </w:placeholder>
              <w15:color w:val="000000"/>
            </w:sdtPr>
            <w:sdtEndPr/>
            <w:sdtContent>
              <w:r>
                <w:t>Seite</w:t>
              </w:r>
            </w:sdtContent>
          </w:sdt>
          <w:r w:rsidR="00E0543D" w:rsidRPr="00041933">
            <w:rPr>
              <w:lang w:val="en-US"/>
            </w:rPr>
            <w:t xml:space="preserve"> </w:t>
          </w:r>
          <w:r w:rsidR="00E0543D">
            <w:fldChar w:fldCharType="begin"/>
          </w:r>
          <w:r w:rsidR="00E0543D" w:rsidRPr="00041933">
            <w:rPr>
              <w:lang w:val="en-US"/>
            </w:rPr>
            <w:instrText xml:space="preserve"> PAGE   \* MERGEFORMAT </w:instrText>
          </w:r>
          <w:r w:rsidR="00E0543D">
            <w:fldChar w:fldCharType="separate"/>
          </w:r>
          <w:r w:rsidR="00E0543D" w:rsidRPr="00041933">
            <w:rPr>
              <w:noProof/>
              <w:lang w:val="en-US"/>
            </w:rPr>
            <w:t>2</w:t>
          </w:r>
          <w:r w:rsidR="00E0543D">
            <w:fldChar w:fldCharType="end"/>
          </w:r>
          <w:r w:rsidR="00E0543D" w:rsidRPr="0004193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alias w:val="Fusszeile (Gesperrt)"/>
              <w:tag w:val="officeatworkDocumentPart: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"/>
              <w:id w:val="-1357643518"/>
              <w:lock w:val="sdtContentLocked"/>
              <w:placeholder>
                <w:docPart w:val="F00AE9DC8BA541468184B4146DA9F01E"/>
              </w:placeholder>
              <w15:color w:val="000000"/>
            </w:sdtPr>
            <w:sdtEndPr/>
            <w:sdtContent>
              <w:r>
                <w:t>von</w:t>
              </w:r>
            </w:sdtContent>
          </w:sdt>
          <w:r w:rsidR="00E0543D" w:rsidRPr="00041933">
            <w:rPr>
              <w:lang w:val="en-US"/>
            </w:rPr>
            <w:t xml:space="preserve"> </w:t>
          </w:r>
          <w:r w:rsidR="00E0543D">
            <w:fldChar w:fldCharType="begin"/>
          </w:r>
          <w:r w:rsidR="00E0543D" w:rsidRPr="00041933">
            <w:rPr>
              <w:lang w:val="en-US"/>
            </w:rPr>
            <w:instrText xml:space="preserve"> NUMPAGES   \* MERGEFORMAT </w:instrText>
          </w:r>
          <w:r w:rsidR="00E0543D">
            <w:fldChar w:fldCharType="separate"/>
          </w:r>
          <w:r w:rsidR="00E0543D" w:rsidRPr="00041933">
            <w:rPr>
              <w:noProof/>
              <w:lang w:val="en-US"/>
            </w:rPr>
            <w:t>2</w:t>
          </w:r>
          <w:r w:rsidR="00E0543D">
            <w:rPr>
              <w:noProof/>
            </w:rPr>
            <w:fldChar w:fldCharType="end"/>
          </w:r>
        </w:p>
      </w:tc>
    </w:tr>
  </w:tbl>
  <w:p w14:paraId="4FACC571" w14:textId="77777777" w:rsidR="00E0543D" w:rsidRDefault="00E0543D" w:rsidP="00010D25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7671"/>
      <w:gridCol w:w="1542"/>
    </w:tblGrid>
    <w:tr w:rsidR="000652B8" w:rsidRPr="00041933" w14:paraId="01C1C03F" w14:textId="77777777" w:rsidTr="00E44C56">
      <w:tc>
        <w:tcPr>
          <w:tcW w:w="7770" w:type="dxa"/>
          <w:shd w:val="clear" w:color="auto" w:fill="auto"/>
          <w:vAlign w:val="bottom"/>
        </w:tcPr>
        <w:p w14:paraId="7911DF86" w14:textId="1D6694BB" w:rsidR="000652B8" w:rsidRPr="00B134D7" w:rsidRDefault="007E39C5" w:rsidP="000652B8">
          <w:pPr>
            <w:pStyle w:val="FooterPn"/>
          </w:pPr>
          <w:r>
            <w:t>24603</w:t>
          </w:r>
          <w:r w:rsidR="00A56DFF">
            <w:rPr>
              <w:noProof/>
            </w:rPr>
            <w:fldChar w:fldCharType="begin"/>
          </w:r>
          <w:r w:rsidR="00A56DFF">
            <w:rPr>
              <w:noProof/>
            </w:rPr>
            <w:instrText xml:space="preserve"> FILENAME   \* MERGEFORMAT </w:instrText>
          </w:r>
          <w:r w:rsidR="00A56DFF">
            <w:rPr>
              <w:noProof/>
            </w:rPr>
            <w:fldChar w:fldCharType="end"/>
          </w:r>
          <w:r w:rsidR="00A56DFF">
            <w:rPr>
              <w:noProof/>
            </w:rPr>
            <w:t xml:space="preserve"> </w:t>
          </w:r>
          <w:r w:rsidR="000652B8">
            <w:t xml:space="preserve">/ </w:t>
          </w:r>
          <w:sdt>
            <w:sdtPr>
              <w:alias w:val="Fusszeile (Gesperrt)"/>
              <w:tag w:val="officeatworkDocumentPart: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"/>
              <w:id w:val="-371231539"/>
              <w:lock w:val="sdtContentLocked"/>
              <w:placeholder>
                <w:docPart w:val="2A0C34D66E5F4B18B4E02855BE76486C"/>
              </w:placeholder>
              <w15:color w:val="000000"/>
            </w:sdtPr>
            <w:sdtEndPr/>
            <w:sdtContent>
              <w:r>
                <w:t>04.12.2024</w:t>
              </w:r>
            </w:sdtContent>
          </w:sdt>
        </w:p>
      </w:tc>
      <w:tc>
        <w:tcPr>
          <w:tcW w:w="1557" w:type="dxa"/>
          <w:shd w:val="clear" w:color="auto" w:fill="auto"/>
        </w:tcPr>
        <w:p w14:paraId="3DB91E07" w14:textId="67703B06" w:rsidR="000652B8" w:rsidRPr="00041933" w:rsidRDefault="007E39C5" w:rsidP="000652B8">
          <w:pPr>
            <w:pStyle w:val="Page"/>
            <w:rPr>
              <w:lang w:val="en-US"/>
            </w:rPr>
          </w:pPr>
          <w:sdt>
            <w:sdtPr>
              <w:alias w:val="Fusszeile (Gesperrt)"/>
              <w:tag w:val="officeatworkDocumentPart: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"/>
              <w:id w:val="-1152900318"/>
              <w:lock w:val="sdtContentLocked"/>
              <w:placeholder>
                <w:docPart w:val="EAEA0BD149294F989A7B74722B05A160"/>
              </w:placeholder>
              <w15:color w:val="000000"/>
            </w:sdtPr>
            <w:sdtEndPr/>
            <w:sdtContent>
              <w:r>
                <w:t>Seite</w:t>
              </w:r>
            </w:sdtContent>
          </w:sdt>
          <w:r w:rsidR="003F7452" w:rsidRPr="00041933">
            <w:rPr>
              <w:lang w:val="en-US"/>
            </w:rPr>
            <w:t xml:space="preserve"> </w:t>
          </w:r>
          <w:r w:rsidR="003F7452">
            <w:fldChar w:fldCharType="begin"/>
          </w:r>
          <w:r w:rsidR="003F7452" w:rsidRPr="00041933">
            <w:rPr>
              <w:lang w:val="en-US"/>
            </w:rPr>
            <w:instrText xml:space="preserve"> PAGE   \* MERGEFORMAT </w:instrText>
          </w:r>
          <w:r w:rsidR="003F7452">
            <w:fldChar w:fldCharType="separate"/>
          </w:r>
          <w:r w:rsidR="003F7452">
            <w:t>1</w:t>
          </w:r>
          <w:r w:rsidR="003F7452">
            <w:fldChar w:fldCharType="end"/>
          </w:r>
          <w:r w:rsidR="003F7452" w:rsidRPr="0004193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alias w:val="Fusszeile (Gesperrt)"/>
              <w:tag w:val="officeatworkDocumentPart: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"/>
              <w:id w:val="378679665"/>
              <w:lock w:val="sdtContentLocked"/>
              <w:placeholder>
                <w:docPart w:val="987C008A45C445FDBD6774FD30E9C559"/>
              </w:placeholder>
              <w15:color w:val="000000"/>
            </w:sdtPr>
            <w:sdtEndPr/>
            <w:sdtContent>
              <w:r>
                <w:t>von</w:t>
              </w:r>
            </w:sdtContent>
          </w:sdt>
          <w:r w:rsidR="003F7452" w:rsidRPr="00041933">
            <w:rPr>
              <w:lang w:val="en-US"/>
            </w:rPr>
            <w:t xml:space="preserve"> </w:t>
          </w:r>
          <w:r w:rsidR="003F7452">
            <w:fldChar w:fldCharType="begin"/>
          </w:r>
          <w:r w:rsidR="003F7452" w:rsidRPr="00041933">
            <w:rPr>
              <w:lang w:val="en-US"/>
            </w:rPr>
            <w:instrText xml:space="preserve"> NUMPAGES   \* MERGEFORMAT </w:instrText>
          </w:r>
          <w:r w:rsidR="003F7452">
            <w:fldChar w:fldCharType="separate"/>
          </w:r>
          <w:r w:rsidR="003F7452">
            <w:t>2</w:t>
          </w:r>
          <w:r w:rsidR="003F7452">
            <w:rPr>
              <w:noProof/>
            </w:rPr>
            <w:fldChar w:fldCharType="end"/>
          </w:r>
        </w:p>
      </w:tc>
    </w:tr>
  </w:tbl>
  <w:p w14:paraId="798832CD" w14:textId="77777777" w:rsidR="000652B8" w:rsidRPr="00041933" w:rsidRDefault="000652B8" w:rsidP="000652B8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35CC" w14:textId="77777777" w:rsidR="005D4111" w:rsidRDefault="005D4111" w:rsidP="008E44EF">
      <w:pPr>
        <w:spacing w:line="240" w:lineRule="auto"/>
      </w:pPr>
      <w:r>
        <w:separator/>
      </w:r>
    </w:p>
  </w:footnote>
  <w:footnote w:type="continuationSeparator" w:id="0">
    <w:p w14:paraId="43820AE3" w14:textId="77777777" w:rsidR="005D4111" w:rsidRDefault="005D4111" w:rsidP="008E4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LogoP1" w:displacedByCustomXml="next"/>
  <w:sdt>
    <w:sdtPr>
      <w:rPr>
        <w:lang w:val="fr-CH"/>
      </w:rPr>
      <w:alias w:val="BettyBossi Header Logo P1"/>
      <w:tag w:val="officeatworkDocumentPart: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"/>
      <w:id w:val="-370840157"/>
      <w:placeholder>
        <w:docPart w:val="DefaultPlaceholder_-1854013440"/>
      </w:placeholder>
      <w15:appearance w15:val="hidden"/>
    </w:sdtPr>
    <w:sdtEndPr/>
    <w:sdtContent>
      <w:p w14:paraId="1117C2F8" w14:textId="77777777" w:rsidR="00C62067" w:rsidRDefault="00C62067" w:rsidP="008E44EF">
        <w:pPr>
          <w:pStyle w:val="1pt"/>
          <w:rPr>
            <w:lang w:val="fr-CH"/>
          </w:rPr>
        </w:pPr>
      </w:p>
      <w:tbl>
        <w:tblPr>
          <w:tblStyle w:val="Tabellenras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245"/>
        </w:tblGrid>
        <w:tr w:rsidR="00C62067" w14:paraId="554930E9" w14:textId="77777777" w:rsidTr="003B6B63">
          <w:trPr>
            <w:trHeight w:val="1554"/>
          </w:trPr>
          <w:tc>
            <w:tcPr>
              <w:tcW w:w="5245" w:type="dxa"/>
            </w:tcPr>
            <w:bookmarkStart w:id="1" w:name="_Hlk76469159" w:displacedByCustomXml="next"/>
            <w:sdt>
              <w:sdtPr>
                <w:rPr>
                  <w:color w:val="FFFFFF"/>
                </w:rPr>
                <w:alias w:val="Logo (Gesperrt)"/>
                <w:tag w:val="officeatworkDocumentPart: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"/>
                <w:id w:val="598600491"/>
                <w:lock w:val="sdtContentLocked"/>
                <w:placeholder>
                  <w:docPart w:val="4FB16CF153F74AB6874C00F4A1D001A6"/>
                </w:placeholder>
                <w15:color w:val="000000"/>
              </w:sdtPr>
              <w:sdtEndPr/>
              <w:sdtContent>
                <w:p w14:paraId="468976CC" w14:textId="16D7FC4C" w:rsidR="00C62067" w:rsidRDefault="007E39C5" w:rsidP="00564DFF">
                  <w:pPr>
                    <w:pStyle w:val="Kopfzeile"/>
                    <w:spacing w:line="240" w:lineRule="auto"/>
                    <w:ind w:right="0"/>
                    <w:jc w:val="right"/>
                    <w:rPr>
                      <w:color w:val="FFFFFF"/>
                    </w:rPr>
                  </w:pPr>
                  <w:r>
                    <w:rPr>
                      <w:noProof/>
                      <w:color w:val="FFFFFF"/>
                    </w:rPr>
                    <w:drawing>
                      <wp:inline distT="0" distB="0" distL="0" distR="0" wp14:anchorId="76F6BE48" wp14:editId="28FCB181">
                        <wp:extent cx="1260351" cy="312421"/>
                        <wp:effectExtent l="0" t="0" r="0" b="0"/>
                        <wp:docPr id="1821812604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1812604" name="Grafik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351" cy="312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sdtContent>
            </w:sdt>
            <w:p w14:paraId="229F533E" w14:textId="77777777" w:rsidR="00C62067" w:rsidRDefault="00C62067" w:rsidP="00564DFF">
              <w:pPr>
                <w:pStyle w:val="1pt"/>
              </w:pPr>
            </w:p>
          </w:tc>
        </w:tr>
      </w:tbl>
      <w:p w14:paraId="0752080E" w14:textId="77777777" w:rsidR="0078414F" w:rsidRDefault="007E39C5" w:rsidP="008E44EF">
        <w:pPr>
          <w:pStyle w:val="1pt"/>
          <w:rPr>
            <w:lang w:val="fr-CH"/>
          </w:rPr>
        </w:pPr>
      </w:p>
      <w:bookmarkEnd w:id="1" w:displacedByCustomXml="next"/>
    </w:sdtContent>
  </w:sdt>
  <w:p w14:paraId="2D06BA3F" w14:textId="04C15121" w:rsidR="00E0543D" w:rsidRPr="00D867C2" w:rsidRDefault="00E0543D" w:rsidP="008E44EF">
    <w:pPr>
      <w:pStyle w:val="1pt"/>
      <w:rPr>
        <w:lang w:val="fr-CH"/>
      </w:rPr>
    </w:pPr>
    <w:r w:rsidRPr="00D867C2">
      <w:rPr>
        <w:lang w:val="fr-CH"/>
      </w:rPr>
      <w:t> 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alias w:val="BettyBossi Header Logo P2"/>
      <w:tag w:val="officeatworkDocumentPart: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"/>
      <w:id w:val="-1830360210"/>
      <w:placeholder>
        <w:docPart w:val="DefaultPlaceholder_-1854013440"/>
      </w:placeholder>
      <w15:appearance w15:val="hidden"/>
    </w:sdtPr>
    <w:sdtEndPr/>
    <w:sdtContent>
      <w:p w14:paraId="1449C82D" w14:textId="77777777" w:rsidR="00C62067" w:rsidRDefault="00C62067" w:rsidP="008E44EF">
        <w:pPr>
          <w:pStyle w:val="1pt"/>
          <w:rPr>
            <w:lang w:val="en-GB"/>
          </w:rPr>
        </w:pPr>
      </w:p>
      <w:tbl>
        <w:tblPr>
          <w:tblStyle w:val="Tabellenras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245"/>
        </w:tblGrid>
        <w:tr w:rsidR="00C62067" w14:paraId="0EF0EFFD" w14:textId="77777777" w:rsidTr="0020505B">
          <w:trPr>
            <w:trHeight w:val="1554"/>
          </w:trPr>
          <w:tc>
            <w:tcPr>
              <w:tcW w:w="5245" w:type="dxa"/>
            </w:tcPr>
            <w:sdt>
              <w:sdtPr>
                <w:rPr>
                  <w:color w:val="FFFFFF"/>
                </w:rPr>
                <w:alias w:val="Logo (Gesperrt)"/>
                <w:tag w:val="officeatworkDocumentPart: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"/>
                <w:id w:val="-869058922"/>
                <w:lock w:val="sdtContentLocked"/>
                <w:placeholder>
                  <w:docPart w:val="96C015A3391040B7AF344130A5C81EEA"/>
                </w:placeholder>
                <w15:color w:val="000000"/>
              </w:sdtPr>
              <w:sdtEndPr/>
              <w:sdtContent>
                <w:p w14:paraId="6F4CB8AD" w14:textId="68C7D2F1" w:rsidR="00C62067" w:rsidRDefault="007E39C5" w:rsidP="00543325">
                  <w:pPr>
                    <w:pStyle w:val="Kopfzeile"/>
                    <w:spacing w:line="240" w:lineRule="auto"/>
                    <w:ind w:right="0"/>
                    <w:jc w:val="right"/>
                    <w:rPr>
                      <w:color w:val="FFFFFF"/>
                    </w:rPr>
                  </w:pPr>
                  <w:r>
                    <w:rPr>
                      <w:noProof/>
                      <w:color w:val="FFFFFF"/>
                    </w:rPr>
                    <w:drawing>
                      <wp:inline distT="0" distB="0" distL="0" distR="0" wp14:anchorId="54F44D14" wp14:editId="57CAB3FD">
                        <wp:extent cx="1260351" cy="312421"/>
                        <wp:effectExtent l="0" t="0" r="0" b="0"/>
                        <wp:docPr id="1356549131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6549131" name="Grafik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351" cy="312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sdtContent>
            </w:sdt>
            <w:p w14:paraId="6D55C845" w14:textId="77777777" w:rsidR="00C62067" w:rsidRDefault="00C62067" w:rsidP="00543325">
              <w:pPr>
                <w:pStyle w:val="1pt"/>
              </w:pPr>
            </w:p>
          </w:tc>
        </w:tr>
      </w:tbl>
      <w:p w14:paraId="4DBAED5B" w14:textId="3EB4DD9F" w:rsidR="008E44EF" w:rsidRPr="0081555D" w:rsidRDefault="007E39C5" w:rsidP="008E44EF">
        <w:pPr>
          <w:pStyle w:val="1pt"/>
          <w:rPr>
            <w:lang w:val="en-GB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104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FE42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F8E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DEF9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F485F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2DD9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7E07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72BF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A3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B02D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088D2A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25D7700A"/>
    <w:multiLevelType w:val="multilevel"/>
    <w:tmpl w:val="D1FC3B7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646F39A9"/>
    <w:multiLevelType w:val="hybridMultilevel"/>
    <w:tmpl w:val="26F60CE8"/>
    <w:lvl w:ilvl="0" w:tplc="EB88435E">
      <w:start w:val="1"/>
      <w:numFmt w:val="bullet"/>
      <w:pStyle w:val="AufzhlungUeb-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ADC1B1C"/>
    <w:multiLevelType w:val="multilevel"/>
    <w:tmpl w:val="EE5A9B94"/>
    <w:lvl w:ilvl="0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5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1159541152">
    <w:abstractNumId w:val="10"/>
  </w:num>
  <w:num w:numId="2" w16cid:durableId="2033453130">
    <w:abstractNumId w:val="10"/>
  </w:num>
  <w:num w:numId="3" w16cid:durableId="957565738">
    <w:abstractNumId w:val="10"/>
  </w:num>
  <w:num w:numId="4" w16cid:durableId="1698236244">
    <w:abstractNumId w:val="10"/>
  </w:num>
  <w:num w:numId="5" w16cid:durableId="693307852">
    <w:abstractNumId w:val="10"/>
  </w:num>
  <w:num w:numId="6" w16cid:durableId="1638753736">
    <w:abstractNumId w:val="10"/>
  </w:num>
  <w:num w:numId="7" w16cid:durableId="213465887">
    <w:abstractNumId w:val="10"/>
  </w:num>
  <w:num w:numId="8" w16cid:durableId="1862937039">
    <w:abstractNumId w:val="10"/>
  </w:num>
  <w:num w:numId="9" w16cid:durableId="79062945">
    <w:abstractNumId w:val="10"/>
  </w:num>
  <w:num w:numId="10" w16cid:durableId="1158957679">
    <w:abstractNumId w:val="14"/>
  </w:num>
  <w:num w:numId="11" w16cid:durableId="1195538711">
    <w:abstractNumId w:val="12"/>
  </w:num>
  <w:num w:numId="12" w16cid:durableId="1841457486">
    <w:abstractNumId w:val="11"/>
  </w:num>
  <w:num w:numId="13" w16cid:durableId="879974992">
    <w:abstractNumId w:val="15"/>
  </w:num>
  <w:num w:numId="14" w16cid:durableId="659306839">
    <w:abstractNumId w:val="15"/>
  </w:num>
  <w:num w:numId="15" w16cid:durableId="1274247596">
    <w:abstractNumId w:val="1"/>
  </w:num>
  <w:num w:numId="16" w16cid:durableId="619607780">
    <w:abstractNumId w:val="9"/>
  </w:num>
  <w:num w:numId="17" w16cid:durableId="1377855687">
    <w:abstractNumId w:val="7"/>
  </w:num>
  <w:num w:numId="18" w16cid:durableId="335310692">
    <w:abstractNumId w:val="6"/>
  </w:num>
  <w:num w:numId="19" w16cid:durableId="299308194">
    <w:abstractNumId w:val="5"/>
  </w:num>
  <w:num w:numId="20" w16cid:durableId="720591889">
    <w:abstractNumId w:val="4"/>
  </w:num>
  <w:num w:numId="21" w16cid:durableId="79645891">
    <w:abstractNumId w:val="8"/>
  </w:num>
  <w:num w:numId="22" w16cid:durableId="1589121283">
    <w:abstractNumId w:val="3"/>
  </w:num>
  <w:num w:numId="23" w16cid:durableId="1012412880">
    <w:abstractNumId w:val="2"/>
  </w:num>
  <w:num w:numId="24" w16cid:durableId="1205485176">
    <w:abstractNumId w:val="0"/>
  </w:num>
  <w:num w:numId="25" w16cid:durableId="1860122083">
    <w:abstractNumId w:val="13"/>
  </w:num>
  <w:num w:numId="26" w16cid:durableId="1829252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30"/>
    <w:rsid w:val="00000EDD"/>
    <w:rsid w:val="0000189C"/>
    <w:rsid w:val="00010D25"/>
    <w:rsid w:val="00011693"/>
    <w:rsid w:val="00014451"/>
    <w:rsid w:val="0001480D"/>
    <w:rsid w:val="000175DD"/>
    <w:rsid w:val="00021AAE"/>
    <w:rsid w:val="000244E7"/>
    <w:rsid w:val="00040018"/>
    <w:rsid w:val="000400B7"/>
    <w:rsid w:val="00041401"/>
    <w:rsid w:val="00041933"/>
    <w:rsid w:val="0004388B"/>
    <w:rsid w:val="000439A6"/>
    <w:rsid w:val="00044084"/>
    <w:rsid w:val="000476B3"/>
    <w:rsid w:val="000479F2"/>
    <w:rsid w:val="00050067"/>
    <w:rsid w:val="00053ACA"/>
    <w:rsid w:val="000548B1"/>
    <w:rsid w:val="0005523D"/>
    <w:rsid w:val="00060322"/>
    <w:rsid w:val="000649BF"/>
    <w:rsid w:val="000652B8"/>
    <w:rsid w:val="00065E14"/>
    <w:rsid w:val="00066956"/>
    <w:rsid w:val="00070963"/>
    <w:rsid w:val="00070C00"/>
    <w:rsid w:val="00071BF8"/>
    <w:rsid w:val="00074758"/>
    <w:rsid w:val="00075C93"/>
    <w:rsid w:val="0008412E"/>
    <w:rsid w:val="0008425D"/>
    <w:rsid w:val="00087256"/>
    <w:rsid w:val="00090185"/>
    <w:rsid w:val="00090792"/>
    <w:rsid w:val="000925CB"/>
    <w:rsid w:val="00093F21"/>
    <w:rsid w:val="000A1CF4"/>
    <w:rsid w:val="000A335B"/>
    <w:rsid w:val="000A62D0"/>
    <w:rsid w:val="000B2C93"/>
    <w:rsid w:val="000B3427"/>
    <w:rsid w:val="000B4729"/>
    <w:rsid w:val="000B4EAE"/>
    <w:rsid w:val="000C1EC9"/>
    <w:rsid w:val="000C221D"/>
    <w:rsid w:val="000C25E1"/>
    <w:rsid w:val="000C3F56"/>
    <w:rsid w:val="000D175E"/>
    <w:rsid w:val="000D29D5"/>
    <w:rsid w:val="000E3BDF"/>
    <w:rsid w:val="000E55CF"/>
    <w:rsid w:val="000E75C6"/>
    <w:rsid w:val="000F44CC"/>
    <w:rsid w:val="000F61C7"/>
    <w:rsid w:val="00100E76"/>
    <w:rsid w:val="00101056"/>
    <w:rsid w:val="0011112A"/>
    <w:rsid w:val="00115697"/>
    <w:rsid w:val="00116C25"/>
    <w:rsid w:val="00116D4B"/>
    <w:rsid w:val="00117A96"/>
    <w:rsid w:val="00122DAC"/>
    <w:rsid w:val="001307EB"/>
    <w:rsid w:val="0013366C"/>
    <w:rsid w:val="00134059"/>
    <w:rsid w:val="0013530E"/>
    <w:rsid w:val="001358C8"/>
    <w:rsid w:val="001420C2"/>
    <w:rsid w:val="0014540D"/>
    <w:rsid w:val="001454AA"/>
    <w:rsid w:val="00145A8B"/>
    <w:rsid w:val="00151158"/>
    <w:rsid w:val="001526B7"/>
    <w:rsid w:val="0015343F"/>
    <w:rsid w:val="00154651"/>
    <w:rsid w:val="00154C96"/>
    <w:rsid w:val="00156DDC"/>
    <w:rsid w:val="00163550"/>
    <w:rsid w:val="00163D01"/>
    <w:rsid w:val="00170015"/>
    <w:rsid w:val="0017083D"/>
    <w:rsid w:val="00170BFD"/>
    <w:rsid w:val="00171282"/>
    <w:rsid w:val="00171D08"/>
    <w:rsid w:val="00175F16"/>
    <w:rsid w:val="001840CB"/>
    <w:rsid w:val="00186145"/>
    <w:rsid w:val="00186E2B"/>
    <w:rsid w:val="00192466"/>
    <w:rsid w:val="0019750C"/>
    <w:rsid w:val="001975F0"/>
    <w:rsid w:val="001A379B"/>
    <w:rsid w:val="001B040D"/>
    <w:rsid w:val="001B12D8"/>
    <w:rsid w:val="001B171A"/>
    <w:rsid w:val="001B2622"/>
    <w:rsid w:val="001B4810"/>
    <w:rsid w:val="001C5FD6"/>
    <w:rsid w:val="001C6CC5"/>
    <w:rsid w:val="001C73EE"/>
    <w:rsid w:val="001C7659"/>
    <w:rsid w:val="001D140D"/>
    <w:rsid w:val="001D24C4"/>
    <w:rsid w:val="001D7835"/>
    <w:rsid w:val="001E3AD4"/>
    <w:rsid w:val="001E5345"/>
    <w:rsid w:val="001F0C07"/>
    <w:rsid w:val="001F0E45"/>
    <w:rsid w:val="001F182E"/>
    <w:rsid w:val="001F4CBB"/>
    <w:rsid w:val="001F584B"/>
    <w:rsid w:val="001F71DF"/>
    <w:rsid w:val="00200AE8"/>
    <w:rsid w:val="00206866"/>
    <w:rsid w:val="0021022E"/>
    <w:rsid w:val="00211F92"/>
    <w:rsid w:val="002126E4"/>
    <w:rsid w:val="0021651B"/>
    <w:rsid w:val="00217CFB"/>
    <w:rsid w:val="00220662"/>
    <w:rsid w:val="002241AA"/>
    <w:rsid w:val="00224D1E"/>
    <w:rsid w:val="002253F7"/>
    <w:rsid w:val="002278DA"/>
    <w:rsid w:val="00230807"/>
    <w:rsid w:val="002402B1"/>
    <w:rsid w:val="00240F84"/>
    <w:rsid w:val="00242211"/>
    <w:rsid w:val="00250BEF"/>
    <w:rsid w:val="002512B6"/>
    <w:rsid w:val="00254BC4"/>
    <w:rsid w:val="00256A75"/>
    <w:rsid w:val="00257ADD"/>
    <w:rsid w:val="00262E5B"/>
    <w:rsid w:val="00265177"/>
    <w:rsid w:val="0027094A"/>
    <w:rsid w:val="00271B57"/>
    <w:rsid w:val="002742A3"/>
    <w:rsid w:val="00274577"/>
    <w:rsid w:val="002765F3"/>
    <w:rsid w:val="00284376"/>
    <w:rsid w:val="00285180"/>
    <w:rsid w:val="00286D77"/>
    <w:rsid w:val="00287A9C"/>
    <w:rsid w:val="00290913"/>
    <w:rsid w:val="00292A52"/>
    <w:rsid w:val="00294533"/>
    <w:rsid w:val="002A7283"/>
    <w:rsid w:val="002B05BC"/>
    <w:rsid w:val="002B15B8"/>
    <w:rsid w:val="002B24F6"/>
    <w:rsid w:val="002C3695"/>
    <w:rsid w:val="002C5462"/>
    <w:rsid w:val="002C778F"/>
    <w:rsid w:val="002D0CEB"/>
    <w:rsid w:val="002D1713"/>
    <w:rsid w:val="002D2AA7"/>
    <w:rsid w:val="002D2C30"/>
    <w:rsid w:val="002D5C0B"/>
    <w:rsid w:val="002E1470"/>
    <w:rsid w:val="002E3242"/>
    <w:rsid w:val="002F6DA8"/>
    <w:rsid w:val="002F7DA6"/>
    <w:rsid w:val="0030010C"/>
    <w:rsid w:val="00300F6D"/>
    <w:rsid w:val="00302ACA"/>
    <w:rsid w:val="00303630"/>
    <w:rsid w:val="0030507B"/>
    <w:rsid w:val="00313C6B"/>
    <w:rsid w:val="00322056"/>
    <w:rsid w:val="00322FDF"/>
    <w:rsid w:val="0032357C"/>
    <w:rsid w:val="003279A2"/>
    <w:rsid w:val="0033104E"/>
    <w:rsid w:val="00333A95"/>
    <w:rsid w:val="00333DD5"/>
    <w:rsid w:val="00334AE2"/>
    <w:rsid w:val="0033657E"/>
    <w:rsid w:val="00336C28"/>
    <w:rsid w:val="003376D6"/>
    <w:rsid w:val="003440BA"/>
    <w:rsid w:val="0034473B"/>
    <w:rsid w:val="00345A04"/>
    <w:rsid w:val="00345C84"/>
    <w:rsid w:val="00346176"/>
    <w:rsid w:val="00353078"/>
    <w:rsid w:val="0035330C"/>
    <w:rsid w:val="0035457F"/>
    <w:rsid w:val="00360780"/>
    <w:rsid w:val="00361FF3"/>
    <w:rsid w:val="00362DC5"/>
    <w:rsid w:val="00363905"/>
    <w:rsid w:val="00367C38"/>
    <w:rsid w:val="00370196"/>
    <w:rsid w:val="00373708"/>
    <w:rsid w:val="003764C9"/>
    <w:rsid w:val="003766DB"/>
    <w:rsid w:val="003857C2"/>
    <w:rsid w:val="00391D5E"/>
    <w:rsid w:val="00394326"/>
    <w:rsid w:val="00395E78"/>
    <w:rsid w:val="003962C5"/>
    <w:rsid w:val="00397575"/>
    <w:rsid w:val="0039776E"/>
    <w:rsid w:val="003A43CA"/>
    <w:rsid w:val="003A518C"/>
    <w:rsid w:val="003B0B42"/>
    <w:rsid w:val="003B54E2"/>
    <w:rsid w:val="003C120D"/>
    <w:rsid w:val="003D02A7"/>
    <w:rsid w:val="003D59B2"/>
    <w:rsid w:val="003E324B"/>
    <w:rsid w:val="003E6C28"/>
    <w:rsid w:val="003F16E2"/>
    <w:rsid w:val="003F1F1F"/>
    <w:rsid w:val="003F3951"/>
    <w:rsid w:val="003F39AE"/>
    <w:rsid w:val="003F48D3"/>
    <w:rsid w:val="003F617E"/>
    <w:rsid w:val="003F7452"/>
    <w:rsid w:val="0040120B"/>
    <w:rsid w:val="0040357E"/>
    <w:rsid w:val="00406BAF"/>
    <w:rsid w:val="0041218E"/>
    <w:rsid w:val="004127D7"/>
    <w:rsid w:val="00417B2F"/>
    <w:rsid w:val="00425919"/>
    <w:rsid w:val="00426480"/>
    <w:rsid w:val="00432AF2"/>
    <w:rsid w:val="00432B11"/>
    <w:rsid w:val="00434B95"/>
    <w:rsid w:val="00437697"/>
    <w:rsid w:val="00437B9A"/>
    <w:rsid w:val="004437E4"/>
    <w:rsid w:val="004441D4"/>
    <w:rsid w:val="00444510"/>
    <w:rsid w:val="004463FD"/>
    <w:rsid w:val="004508A8"/>
    <w:rsid w:val="004535B3"/>
    <w:rsid w:val="0045514B"/>
    <w:rsid w:val="0045522E"/>
    <w:rsid w:val="00455A7D"/>
    <w:rsid w:val="00463B3A"/>
    <w:rsid w:val="004668AF"/>
    <w:rsid w:val="00470802"/>
    <w:rsid w:val="004726B1"/>
    <w:rsid w:val="00476535"/>
    <w:rsid w:val="00477EAD"/>
    <w:rsid w:val="004809C4"/>
    <w:rsid w:val="004816BF"/>
    <w:rsid w:val="004817F1"/>
    <w:rsid w:val="00482E10"/>
    <w:rsid w:val="00486A75"/>
    <w:rsid w:val="00491FD1"/>
    <w:rsid w:val="00492DE5"/>
    <w:rsid w:val="00493B24"/>
    <w:rsid w:val="00495B1A"/>
    <w:rsid w:val="0049744C"/>
    <w:rsid w:val="004A0C1A"/>
    <w:rsid w:val="004A431B"/>
    <w:rsid w:val="004A5D3A"/>
    <w:rsid w:val="004A6169"/>
    <w:rsid w:val="004A70BF"/>
    <w:rsid w:val="004B0271"/>
    <w:rsid w:val="004B2369"/>
    <w:rsid w:val="004D5F95"/>
    <w:rsid w:val="004E1CCE"/>
    <w:rsid w:val="004E2870"/>
    <w:rsid w:val="004E3109"/>
    <w:rsid w:val="004E358C"/>
    <w:rsid w:val="004F2576"/>
    <w:rsid w:val="00500F47"/>
    <w:rsid w:val="005018BB"/>
    <w:rsid w:val="00501907"/>
    <w:rsid w:val="0050499E"/>
    <w:rsid w:val="00505D23"/>
    <w:rsid w:val="00505F0E"/>
    <w:rsid w:val="0050605A"/>
    <w:rsid w:val="0051278A"/>
    <w:rsid w:val="00521659"/>
    <w:rsid w:val="005247A1"/>
    <w:rsid w:val="00525049"/>
    <w:rsid w:val="00525232"/>
    <w:rsid w:val="00525DEB"/>
    <w:rsid w:val="005317C3"/>
    <w:rsid w:val="00532AD2"/>
    <w:rsid w:val="005338DD"/>
    <w:rsid w:val="00541190"/>
    <w:rsid w:val="00542542"/>
    <w:rsid w:val="00546CBD"/>
    <w:rsid w:val="00552C8C"/>
    <w:rsid w:val="0055349A"/>
    <w:rsid w:val="005537E5"/>
    <w:rsid w:val="005543D9"/>
    <w:rsid w:val="00555330"/>
    <w:rsid w:val="00556AE3"/>
    <w:rsid w:val="00556FF0"/>
    <w:rsid w:val="00557358"/>
    <w:rsid w:val="00564AD6"/>
    <w:rsid w:val="0056651C"/>
    <w:rsid w:val="00566A0D"/>
    <w:rsid w:val="0057311C"/>
    <w:rsid w:val="005805FB"/>
    <w:rsid w:val="00581F67"/>
    <w:rsid w:val="00582B8A"/>
    <w:rsid w:val="00584EE6"/>
    <w:rsid w:val="00586231"/>
    <w:rsid w:val="0059034A"/>
    <w:rsid w:val="0059310B"/>
    <w:rsid w:val="005971E3"/>
    <w:rsid w:val="005A4E67"/>
    <w:rsid w:val="005A55DE"/>
    <w:rsid w:val="005A6720"/>
    <w:rsid w:val="005B1827"/>
    <w:rsid w:val="005C32D4"/>
    <w:rsid w:val="005C4D07"/>
    <w:rsid w:val="005C746C"/>
    <w:rsid w:val="005D2B55"/>
    <w:rsid w:val="005D4111"/>
    <w:rsid w:val="005D4A99"/>
    <w:rsid w:val="005D60AA"/>
    <w:rsid w:val="005D6B96"/>
    <w:rsid w:val="005E0D6D"/>
    <w:rsid w:val="005E58BE"/>
    <w:rsid w:val="005E6292"/>
    <w:rsid w:val="005F2302"/>
    <w:rsid w:val="005F31DD"/>
    <w:rsid w:val="005F346A"/>
    <w:rsid w:val="005F431A"/>
    <w:rsid w:val="006003EA"/>
    <w:rsid w:val="00600449"/>
    <w:rsid w:val="00603A6B"/>
    <w:rsid w:val="00610860"/>
    <w:rsid w:val="00611264"/>
    <w:rsid w:val="0061277A"/>
    <w:rsid w:val="00626A13"/>
    <w:rsid w:val="00631889"/>
    <w:rsid w:val="0063367D"/>
    <w:rsid w:val="00635095"/>
    <w:rsid w:val="00644A5E"/>
    <w:rsid w:val="00646A85"/>
    <w:rsid w:val="0065007E"/>
    <w:rsid w:val="0065052E"/>
    <w:rsid w:val="0065130B"/>
    <w:rsid w:val="00651AD2"/>
    <w:rsid w:val="00651FFF"/>
    <w:rsid w:val="006570F1"/>
    <w:rsid w:val="006619D2"/>
    <w:rsid w:val="00662816"/>
    <w:rsid w:val="0066281F"/>
    <w:rsid w:val="00663F57"/>
    <w:rsid w:val="006651C4"/>
    <w:rsid w:val="0067280A"/>
    <w:rsid w:val="00674A8D"/>
    <w:rsid w:val="00675911"/>
    <w:rsid w:val="00680404"/>
    <w:rsid w:val="006812A9"/>
    <w:rsid w:val="00684A9D"/>
    <w:rsid w:val="00685116"/>
    <w:rsid w:val="00685880"/>
    <w:rsid w:val="006905AD"/>
    <w:rsid w:val="00690CC8"/>
    <w:rsid w:val="00690FDF"/>
    <w:rsid w:val="00692FE7"/>
    <w:rsid w:val="00693501"/>
    <w:rsid w:val="006950F3"/>
    <w:rsid w:val="006951A6"/>
    <w:rsid w:val="006A0A83"/>
    <w:rsid w:val="006A3ECA"/>
    <w:rsid w:val="006A59EC"/>
    <w:rsid w:val="006B02A3"/>
    <w:rsid w:val="006B34BB"/>
    <w:rsid w:val="006C0B8E"/>
    <w:rsid w:val="006C1B6D"/>
    <w:rsid w:val="006C7D03"/>
    <w:rsid w:val="006D460C"/>
    <w:rsid w:val="006D57D5"/>
    <w:rsid w:val="006D6EAA"/>
    <w:rsid w:val="006D7D0D"/>
    <w:rsid w:val="006E105D"/>
    <w:rsid w:val="006E19AD"/>
    <w:rsid w:val="006E2BEF"/>
    <w:rsid w:val="006E2E36"/>
    <w:rsid w:val="006E3427"/>
    <w:rsid w:val="006E3C1C"/>
    <w:rsid w:val="006E3EF4"/>
    <w:rsid w:val="006E4A34"/>
    <w:rsid w:val="006E5CB7"/>
    <w:rsid w:val="006F02C5"/>
    <w:rsid w:val="006F0EE4"/>
    <w:rsid w:val="006F3B56"/>
    <w:rsid w:val="0070051C"/>
    <w:rsid w:val="007017D2"/>
    <w:rsid w:val="0070389B"/>
    <w:rsid w:val="00703BE2"/>
    <w:rsid w:val="00705E0D"/>
    <w:rsid w:val="00706507"/>
    <w:rsid w:val="007135A0"/>
    <w:rsid w:val="0071495E"/>
    <w:rsid w:val="00720A9E"/>
    <w:rsid w:val="007215D0"/>
    <w:rsid w:val="00722A55"/>
    <w:rsid w:val="00731D01"/>
    <w:rsid w:val="007370F3"/>
    <w:rsid w:val="00737B3A"/>
    <w:rsid w:val="007426B3"/>
    <w:rsid w:val="0074477C"/>
    <w:rsid w:val="0074498B"/>
    <w:rsid w:val="007527D1"/>
    <w:rsid w:val="007551E5"/>
    <w:rsid w:val="00756B5F"/>
    <w:rsid w:val="00756F9E"/>
    <w:rsid w:val="00761CBF"/>
    <w:rsid w:val="00766CF7"/>
    <w:rsid w:val="00767676"/>
    <w:rsid w:val="00770497"/>
    <w:rsid w:val="007745E8"/>
    <w:rsid w:val="00775EE9"/>
    <w:rsid w:val="007768EA"/>
    <w:rsid w:val="0078414F"/>
    <w:rsid w:val="007841A7"/>
    <w:rsid w:val="00787767"/>
    <w:rsid w:val="00790765"/>
    <w:rsid w:val="007928C2"/>
    <w:rsid w:val="007976D0"/>
    <w:rsid w:val="007A09C2"/>
    <w:rsid w:val="007A2832"/>
    <w:rsid w:val="007A3269"/>
    <w:rsid w:val="007A73C0"/>
    <w:rsid w:val="007A75E9"/>
    <w:rsid w:val="007A7F3D"/>
    <w:rsid w:val="007B0496"/>
    <w:rsid w:val="007B0955"/>
    <w:rsid w:val="007B5DD5"/>
    <w:rsid w:val="007C19DE"/>
    <w:rsid w:val="007C7F68"/>
    <w:rsid w:val="007D0F80"/>
    <w:rsid w:val="007D6D5B"/>
    <w:rsid w:val="007D7296"/>
    <w:rsid w:val="007D746F"/>
    <w:rsid w:val="007E1ED9"/>
    <w:rsid w:val="007E39C5"/>
    <w:rsid w:val="007E58ED"/>
    <w:rsid w:val="007F1DC1"/>
    <w:rsid w:val="007F2BAF"/>
    <w:rsid w:val="007F33B9"/>
    <w:rsid w:val="007F7F91"/>
    <w:rsid w:val="00803CBD"/>
    <w:rsid w:val="00807E05"/>
    <w:rsid w:val="00811400"/>
    <w:rsid w:val="008126B1"/>
    <w:rsid w:val="00812C4A"/>
    <w:rsid w:val="0081465D"/>
    <w:rsid w:val="0081555D"/>
    <w:rsid w:val="00825230"/>
    <w:rsid w:val="008259A7"/>
    <w:rsid w:val="008264D6"/>
    <w:rsid w:val="008272AB"/>
    <w:rsid w:val="0083637F"/>
    <w:rsid w:val="00836E46"/>
    <w:rsid w:val="00842506"/>
    <w:rsid w:val="00842544"/>
    <w:rsid w:val="008437AF"/>
    <w:rsid w:val="00844584"/>
    <w:rsid w:val="00845032"/>
    <w:rsid w:val="00846874"/>
    <w:rsid w:val="00850230"/>
    <w:rsid w:val="0085094B"/>
    <w:rsid w:val="00850D6E"/>
    <w:rsid w:val="00855597"/>
    <w:rsid w:val="0085692C"/>
    <w:rsid w:val="00857BB1"/>
    <w:rsid w:val="0086205A"/>
    <w:rsid w:val="008633C1"/>
    <w:rsid w:val="00863FD1"/>
    <w:rsid w:val="008774A6"/>
    <w:rsid w:val="00885A9C"/>
    <w:rsid w:val="008920FE"/>
    <w:rsid w:val="00894474"/>
    <w:rsid w:val="00897C19"/>
    <w:rsid w:val="008A2200"/>
    <w:rsid w:val="008A4859"/>
    <w:rsid w:val="008B3251"/>
    <w:rsid w:val="008C4F8B"/>
    <w:rsid w:val="008D35FA"/>
    <w:rsid w:val="008D55CC"/>
    <w:rsid w:val="008D5804"/>
    <w:rsid w:val="008E239F"/>
    <w:rsid w:val="008E44EF"/>
    <w:rsid w:val="008E5754"/>
    <w:rsid w:val="008F479F"/>
    <w:rsid w:val="008F5078"/>
    <w:rsid w:val="008F53F8"/>
    <w:rsid w:val="008F5EE5"/>
    <w:rsid w:val="008F6D31"/>
    <w:rsid w:val="008F740A"/>
    <w:rsid w:val="008F797B"/>
    <w:rsid w:val="00904FD9"/>
    <w:rsid w:val="00906AAC"/>
    <w:rsid w:val="00912B73"/>
    <w:rsid w:val="00914AE5"/>
    <w:rsid w:val="00914DEE"/>
    <w:rsid w:val="00915C6A"/>
    <w:rsid w:val="009170B5"/>
    <w:rsid w:val="009174B1"/>
    <w:rsid w:val="009178A7"/>
    <w:rsid w:val="00917F67"/>
    <w:rsid w:val="009224F0"/>
    <w:rsid w:val="00923FBE"/>
    <w:rsid w:val="009244CB"/>
    <w:rsid w:val="0092678C"/>
    <w:rsid w:val="00927D86"/>
    <w:rsid w:val="00930B23"/>
    <w:rsid w:val="00931070"/>
    <w:rsid w:val="00934979"/>
    <w:rsid w:val="00943681"/>
    <w:rsid w:val="00943993"/>
    <w:rsid w:val="0094442E"/>
    <w:rsid w:val="009446F6"/>
    <w:rsid w:val="00946E2E"/>
    <w:rsid w:val="009470C0"/>
    <w:rsid w:val="009634FE"/>
    <w:rsid w:val="00964A87"/>
    <w:rsid w:val="00966678"/>
    <w:rsid w:val="00970A98"/>
    <w:rsid w:val="00974B6C"/>
    <w:rsid w:val="0098239D"/>
    <w:rsid w:val="009912BF"/>
    <w:rsid w:val="00997979"/>
    <w:rsid w:val="009A0FAF"/>
    <w:rsid w:val="009A4E50"/>
    <w:rsid w:val="009A50E2"/>
    <w:rsid w:val="009B400D"/>
    <w:rsid w:val="009B48E2"/>
    <w:rsid w:val="009B567B"/>
    <w:rsid w:val="009B6D3E"/>
    <w:rsid w:val="009C10BF"/>
    <w:rsid w:val="009D0466"/>
    <w:rsid w:val="009D0F05"/>
    <w:rsid w:val="009D1C5E"/>
    <w:rsid w:val="009D49E4"/>
    <w:rsid w:val="009D59C3"/>
    <w:rsid w:val="009E3A48"/>
    <w:rsid w:val="009E5FEB"/>
    <w:rsid w:val="009E780F"/>
    <w:rsid w:val="009E7998"/>
    <w:rsid w:val="009F0541"/>
    <w:rsid w:val="009F536D"/>
    <w:rsid w:val="00A02367"/>
    <w:rsid w:val="00A04671"/>
    <w:rsid w:val="00A101DD"/>
    <w:rsid w:val="00A33D40"/>
    <w:rsid w:val="00A35287"/>
    <w:rsid w:val="00A40AF4"/>
    <w:rsid w:val="00A43562"/>
    <w:rsid w:val="00A52025"/>
    <w:rsid w:val="00A5504A"/>
    <w:rsid w:val="00A55303"/>
    <w:rsid w:val="00A55AA4"/>
    <w:rsid w:val="00A55BAD"/>
    <w:rsid w:val="00A56360"/>
    <w:rsid w:val="00A56DFF"/>
    <w:rsid w:val="00A572F5"/>
    <w:rsid w:val="00A60A30"/>
    <w:rsid w:val="00A66A28"/>
    <w:rsid w:val="00A66C77"/>
    <w:rsid w:val="00A70ED1"/>
    <w:rsid w:val="00A71F6A"/>
    <w:rsid w:val="00A72A2D"/>
    <w:rsid w:val="00A72E94"/>
    <w:rsid w:val="00A7412E"/>
    <w:rsid w:val="00A80E6E"/>
    <w:rsid w:val="00A818B4"/>
    <w:rsid w:val="00A81AB8"/>
    <w:rsid w:val="00A85FA6"/>
    <w:rsid w:val="00A866EB"/>
    <w:rsid w:val="00A977AD"/>
    <w:rsid w:val="00AA22A4"/>
    <w:rsid w:val="00AA2B98"/>
    <w:rsid w:val="00AA4958"/>
    <w:rsid w:val="00AA69B6"/>
    <w:rsid w:val="00AB49AE"/>
    <w:rsid w:val="00AB5A4D"/>
    <w:rsid w:val="00AB7EEA"/>
    <w:rsid w:val="00AC00A1"/>
    <w:rsid w:val="00AC36DD"/>
    <w:rsid w:val="00AC3717"/>
    <w:rsid w:val="00AC6552"/>
    <w:rsid w:val="00AC747D"/>
    <w:rsid w:val="00AD5A51"/>
    <w:rsid w:val="00AD5B9F"/>
    <w:rsid w:val="00AE351C"/>
    <w:rsid w:val="00AE3C5B"/>
    <w:rsid w:val="00AE7031"/>
    <w:rsid w:val="00AE7CF5"/>
    <w:rsid w:val="00AF0CC6"/>
    <w:rsid w:val="00AF0D78"/>
    <w:rsid w:val="00AF3041"/>
    <w:rsid w:val="00AF4CF0"/>
    <w:rsid w:val="00B027D8"/>
    <w:rsid w:val="00B073D5"/>
    <w:rsid w:val="00B10B25"/>
    <w:rsid w:val="00B14A30"/>
    <w:rsid w:val="00B217C5"/>
    <w:rsid w:val="00B227B1"/>
    <w:rsid w:val="00B266EC"/>
    <w:rsid w:val="00B278D6"/>
    <w:rsid w:val="00B31AB1"/>
    <w:rsid w:val="00B3409D"/>
    <w:rsid w:val="00B34A1E"/>
    <w:rsid w:val="00B37630"/>
    <w:rsid w:val="00B45DB9"/>
    <w:rsid w:val="00B4624D"/>
    <w:rsid w:val="00B46A04"/>
    <w:rsid w:val="00B47F4C"/>
    <w:rsid w:val="00B52342"/>
    <w:rsid w:val="00B53386"/>
    <w:rsid w:val="00B564B6"/>
    <w:rsid w:val="00B62235"/>
    <w:rsid w:val="00B623C5"/>
    <w:rsid w:val="00B6770E"/>
    <w:rsid w:val="00B86990"/>
    <w:rsid w:val="00B86CE7"/>
    <w:rsid w:val="00B90990"/>
    <w:rsid w:val="00B93EB2"/>
    <w:rsid w:val="00B94751"/>
    <w:rsid w:val="00B96232"/>
    <w:rsid w:val="00B96431"/>
    <w:rsid w:val="00B97680"/>
    <w:rsid w:val="00BA0241"/>
    <w:rsid w:val="00BA758E"/>
    <w:rsid w:val="00BB1C1C"/>
    <w:rsid w:val="00BB40C2"/>
    <w:rsid w:val="00BB4927"/>
    <w:rsid w:val="00BB63D5"/>
    <w:rsid w:val="00BB6714"/>
    <w:rsid w:val="00BC2312"/>
    <w:rsid w:val="00BC267E"/>
    <w:rsid w:val="00BC3989"/>
    <w:rsid w:val="00BC6115"/>
    <w:rsid w:val="00BC701F"/>
    <w:rsid w:val="00BD0CC1"/>
    <w:rsid w:val="00BD3B09"/>
    <w:rsid w:val="00BD6BF2"/>
    <w:rsid w:val="00BD744E"/>
    <w:rsid w:val="00BE184B"/>
    <w:rsid w:val="00BE2A8F"/>
    <w:rsid w:val="00BE336C"/>
    <w:rsid w:val="00BE5E45"/>
    <w:rsid w:val="00BE766A"/>
    <w:rsid w:val="00BF0D04"/>
    <w:rsid w:val="00BF1D58"/>
    <w:rsid w:val="00BF30B7"/>
    <w:rsid w:val="00BF4732"/>
    <w:rsid w:val="00BF5292"/>
    <w:rsid w:val="00BF6697"/>
    <w:rsid w:val="00BF7A4E"/>
    <w:rsid w:val="00C10DE2"/>
    <w:rsid w:val="00C14B10"/>
    <w:rsid w:val="00C261A8"/>
    <w:rsid w:val="00C261EA"/>
    <w:rsid w:val="00C32CD5"/>
    <w:rsid w:val="00C33B41"/>
    <w:rsid w:val="00C34C45"/>
    <w:rsid w:val="00C36CCD"/>
    <w:rsid w:val="00C41A91"/>
    <w:rsid w:val="00C51569"/>
    <w:rsid w:val="00C52F4C"/>
    <w:rsid w:val="00C542C3"/>
    <w:rsid w:val="00C54C5C"/>
    <w:rsid w:val="00C55A9C"/>
    <w:rsid w:val="00C56AAD"/>
    <w:rsid w:val="00C57CAB"/>
    <w:rsid w:val="00C62067"/>
    <w:rsid w:val="00C63E11"/>
    <w:rsid w:val="00C72B65"/>
    <w:rsid w:val="00C72D47"/>
    <w:rsid w:val="00C76F64"/>
    <w:rsid w:val="00C77935"/>
    <w:rsid w:val="00C806FF"/>
    <w:rsid w:val="00C80C48"/>
    <w:rsid w:val="00C81E10"/>
    <w:rsid w:val="00C9176D"/>
    <w:rsid w:val="00C94E0A"/>
    <w:rsid w:val="00C966C5"/>
    <w:rsid w:val="00CA1FE8"/>
    <w:rsid w:val="00CA67CE"/>
    <w:rsid w:val="00CB4F6B"/>
    <w:rsid w:val="00CB5BCD"/>
    <w:rsid w:val="00CC0E1E"/>
    <w:rsid w:val="00CC4797"/>
    <w:rsid w:val="00CC51F9"/>
    <w:rsid w:val="00CD56CF"/>
    <w:rsid w:val="00CD57F5"/>
    <w:rsid w:val="00CD635A"/>
    <w:rsid w:val="00CD7C6F"/>
    <w:rsid w:val="00CE20F6"/>
    <w:rsid w:val="00CF05FC"/>
    <w:rsid w:val="00CF18DA"/>
    <w:rsid w:val="00CF284F"/>
    <w:rsid w:val="00CF4A74"/>
    <w:rsid w:val="00CF6B11"/>
    <w:rsid w:val="00D02F1F"/>
    <w:rsid w:val="00D035C5"/>
    <w:rsid w:val="00D12668"/>
    <w:rsid w:val="00D13B43"/>
    <w:rsid w:val="00D13DE9"/>
    <w:rsid w:val="00D14B4B"/>
    <w:rsid w:val="00D22085"/>
    <w:rsid w:val="00D244AD"/>
    <w:rsid w:val="00D25EE9"/>
    <w:rsid w:val="00D27065"/>
    <w:rsid w:val="00D322EB"/>
    <w:rsid w:val="00D32907"/>
    <w:rsid w:val="00D32B78"/>
    <w:rsid w:val="00D35921"/>
    <w:rsid w:val="00D466EB"/>
    <w:rsid w:val="00D55527"/>
    <w:rsid w:val="00D609BB"/>
    <w:rsid w:val="00D66C84"/>
    <w:rsid w:val="00D711A7"/>
    <w:rsid w:val="00D73997"/>
    <w:rsid w:val="00D772C8"/>
    <w:rsid w:val="00D77B6B"/>
    <w:rsid w:val="00D818B1"/>
    <w:rsid w:val="00D829CD"/>
    <w:rsid w:val="00D867C2"/>
    <w:rsid w:val="00D907A5"/>
    <w:rsid w:val="00D92ED2"/>
    <w:rsid w:val="00D96A6D"/>
    <w:rsid w:val="00D972F8"/>
    <w:rsid w:val="00DA2CB0"/>
    <w:rsid w:val="00DA6258"/>
    <w:rsid w:val="00DA6450"/>
    <w:rsid w:val="00DB27F3"/>
    <w:rsid w:val="00DB315B"/>
    <w:rsid w:val="00DB3C97"/>
    <w:rsid w:val="00DB6671"/>
    <w:rsid w:val="00DC25A1"/>
    <w:rsid w:val="00DC7262"/>
    <w:rsid w:val="00DD10C0"/>
    <w:rsid w:val="00DD2B8E"/>
    <w:rsid w:val="00DD4C5E"/>
    <w:rsid w:val="00DD7DFE"/>
    <w:rsid w:val="00DD7EEF"/>
    <w:rsid w:val="00DE0349"/>
    <w:rsid w:val="00DE038A"/>
    <w:rsid w:val="00DE1C67"/>
    <w:rsid w:val="00DE21ED"/>
    <w:rsid w:val="00DE249F"/>
    <w:rsid w:val="00DE5BAB"/>
    <w:rsid w:val="00DF1BCB"/>
    <w:rsid w:val="00DF5B06"/>
    <w:rsid w:val="00DF6778"/>
    <w:rsid w:val="00E0543D"/>
    <w:rsid w:val="00E058DF"/>
    <w:rsid w:val="00E11381"/>
    <w:rsid w:val="00E11E9F"/>
    <w:rsid w:val="00E15E83"/>
    <w:rsid w:val="00E17956"/>
    <w:rsid w:val="00E217D5"/>
    <w:rsid w:val="00E21D9F"/>
    <w:rsid w:val="00E24EB3"/>
    <w:rsid w:val="00E25981"/>
    <w:rsid w:val="00E25A29"/>
    <w:rsid w:val="00E26793"/>
    <w:rsid w:val="00E3473E"/>
    <w:rsid w:val="00E35789"/>
    <w:rsid w:val="00E41C7D"/>
    <w:rsid w:val="00E4663F"/>
    <w:rsid w:val="00E52D38"/>
    <w:rsid w:val="00E52E2B"/>
    <w:rsid w:val="00E55150"/>
    <w:rsid w:val="00E65A85"/>
    <w:rsid w:val="00E768F2"/>
    <w:rsid w:val="00E7713E"/>
    <w:rsid w:val="00E808F8"/>
    <w:rsid w:val="00E858B3"/>
    <w:rsid w:val="00E86A0B"/>
    <w:rsid w:val="00E938C0"/>
    <w:rsid w:val="00E972A7"/>
    <w:rsid w:val="00E97D05"/>
    <w:rsid w:val="00EA6DD7"/>
    <w:rsid w:val="00EA7767"/>
    <w:rsid w:val="00EB079E"/>
    <w:rsid w:val="00EB0B5D"/>
    <w:rsid w:val="00EB14AE"/>
    <w:rsid w:val="00EB6F1E"/>
    <w:rsid w:val="00EB70B7"/>
    <w:rsid w:val="00EC0570"/>
    <w:rsid w:val="00EC164F"/>
    <w:rsid w:val="00EC3BE0"/>
    <w:rsid w:val="00EC626B"/>
    <w:rsid w:val="00EC6E81"/>
    <w:rsid w:val="00ED0512"/>
    <w:rsid w:val="00ED0E74"/>
    <w:rsid w:val="00ED176D"/>
    <w:rsid w:val="00ED3721"/>
    <w:rsid w:val="00EE0184"/>
    <w:rsid w:val="00EE185A"/>
    <w:rsid w:val="00EE25DD"/>
    <w:rsid w:val="00EE6A25"/>
    <w:rsid w:val="00EF0F05"/>
    <w:rsid w:val="00EF1DB0"/>
    <w:rsid w:val="00EF2526"/>
    <w:rsid w:val="00EF4597"/>
    <w:rsid w:val="00EF55D2"/>
    <w:rsid w:val="00EF733D"/>
    <w:rsid w:val="00EF75DE"/>
    <w:rsid w:val="00EF7CFC"/>
    <w:rsid w:val="00F00470"/>
    <w:rsid w:val="00F00DC2"/>
    <w:rsid w:val="00F06B68"/>
    <w:rsid w:val="00F15579"/>
    <w:rsid w:val="00F17861"/>
    <w:rsid w:val="00F20691"/>
    <w:rsid w:val="00F21222"/>
    <w:rsid w:val="00F217D7"/>
    <w:rsid w:val="00F222A8"/>
    <w:rsid w:val="00F26988"/>
    <w:rsid w:val="00F30269"/>
    <w:rsid w:val="00F3060B"/>
    <w:rsid w:val="00F34481"/>
    <w:rsid w:val="00F36F3B"/>
    <w:rsid w:val="00F378A0"/>
    <w:rsid w:val="00F41DFA"/>
    <w:rsid w:val="00F42BF7"/>
    <w:rsid w:val="00F45687"/>
    <w:rsid w:val="00F53196"/>
    <w:rsid w:val="00F5559C"/>
    <w:rsid w:val="00F61F75"/>
    <w:rsid w:val="00F65D22"/>
    <w:rsid w:val="00F74914"/>
    <w:rsid w:val="00F74BAF"/>
    <w:rsid w:val="00F753EF"/>
    <w:rsid w:val="00F775B6"/>
    <w:rsid w:val="00F80720"/>
    <w:rsid w:val="00F8345F"/>
    <w:rsid w:val="00F85507"/>
    <w:rsid w:val="00F91993"/>
    <w:rsid w:val="00F92DB1"/>
    <w:rsid w:val="00F96F13"/>
    <w:rsid w:val="00FA0C45"/>
    <w:rsid w:val="00FA3E17"/>
    <w:rsid w:val="00FB1029"/>
    <w:rsid w:val="00FB1F7A"/>
    <w:rsid w:val="00FB4D0C"/>
    <w:rsid w:val="00FB4FFF"/>
    <w:rsid w:val="00FB5861"/>
    <w:rsid w:val="00FB59DD"/>
    <w:rsid w:val="00FC0442"/>
    <w:rsid w:val="00FC17DF"/>
    <w:rsid w:val="00FC2B38"/>
    <w:rsid w:val="00FC2E74"/>
    <w:rsid w:val="00FC5A83"/>
    <w:rsid w:val="00FD06D6"/>
    <w:rsid w:val="00FD31A6"/>
    <w:rsid w:val="00FD34CC"/>
    <w:rsid w:val="00FD3904"/>
    <w:rsid w:val="00FD4B4F"/>
    <w:rsid w:val="00FD6772"/>
    <w:rsid w:val="00FE6463"/>
    <w:rsid w:val="00FF0438"/>
    <w:rsid w:val="00FF0E75"/>
    <w:rsid w:val="2B3E1217"/>
    <w:rsid w:val="38F2800B"/>
    <w:rsid w:val="3BDDFB13"/>
    <w:rsid w:val="4F503D68"/>
    <w:rsid w:val="624D90D0"/>
    <w:rsid w:val="631FEEDE"/>
    <w:rsid w:val="66A7C090"/>
    <w:rsid w:val="6B332D9B"/>
    <w:rsid w:val="7A5B98D6"/>
    <w:rsid w:val="7AB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CCFE98"/>
  <w15:chartTrackingRefBased/>
  <w15:docId w15:val="{5C366363-B631-4A41-BF15-6393912B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/>
    <w:lsdException w:name="Smart Link" w:semiHidden="1" w:uiPriority="99"/>
  </w:latentStyles>
  <w:style w:type="paragraph" w:default="1" w:styleId="Standard">
    <w:name w:val="Normal"/>
    <w:semiHidden/>
    <w:qFormat/>
    <w:rsid w:val="007370F3"/>
    <w:pPr>
      <w:adjustRightInd w:val="0"/>
      <w:snapToGrid w:val="0"/>
      <w:spacing w:after="0" w:line="260" w:lineRule="atLeast"/>
    </w:pPr>
    <w:rPr>
      <w:rFonts w:ascii="Calibri" w:eastAsia="Times New Roman" w:hAnsi="Calibri" w:cs="Times New Roman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autoRedefine/>
    <w:uiPriority w:val="3"/>
    <w:qFormat/>
    <w:rsid w:val="0098239D"/>
    <w:pPr>
      <w:keepNext/>
      <w:keepLines/>
      <w:numPr>
        <w:numId w:val="9"/>
      </w:numPr>
      <w:spacing w:before="240"/>
      <w:outlineLvl w:val="0"/>
    </w:pPr>
    <w:rPr>
      <w:rFonts w:asciiTheme="majorHAnsi" w:hAnsiTheme="majorHAnsi"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uiPriority w:val="4"/>
    <w:qFormat/>
    <w:rsid w:val="0098239D"/>
    <w:pPr>
      <w:keepNext/>
      <w:keepLines/>
      <w:numPr>
        <w:ilvl w:val="1"/>
        <w:numId w:val="9"/>
      </w:numPr>
      <w:outlineLvl w:val="1"/>
    </w:pPr>
    <w:rPr>
      <w:rFonts w:asciiTheme="majorHAnsi" w:hAnsiTheme="majorHAnsi"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5"/>
    <w:qFormat/>
    <w:rsid w:val="0098239D"/>
    <w:pPr>
      <w:keepNext/>
      <w:keepLines/>
      <w:numPr>
        <w:ilvl w:val="2"/>
        <w:numId w:val="9"/>
      </w:numPr>
      <w:outlineLvl w:val="2"/>
    </w:pPr>
    <w:rPr>
      <w:rFonts w:asciiTheme="majorHAnsi" w:hAnsiTheme="majorHAnsi"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98239D"/>
    <w:pPr>
      <w:keepNext/>
      <w:keepLines/>
      <w:numPr>
        <w:ilvl w:val="3"/>
        <w:numId w:val="9"/>
      </w:numPr>
      <w:outlineLvl w:val="3"/>
    </w:pPr>
    <w:rPr>
      <w:rFonts w:asciiTheme="majorHAnsi" w:hAnsiTheme="majorHAnsi"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A70ED1"/>
    <w:pPr>
      <w:keepNext/>
      <w:keepLines/>
      <w:numPr>
        <w:ilvl w:val="4"/>
        <w:numId w:val="9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qFormat/>
    <w:rsid w:val="00A70ED1"/>
    <w:pPr>
      <w:keepNext/>
      <w:keepLines/>
      <w:numPr>
        <w:ilvl w:val="5"/>
        <w:numId w:val="9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qFormat/>
    <w:rsid w:val="00A70ED1"/>
    <w:pPr>
      <w:keepNext/>
      <w:keepLines/>
      <w:numPr>
        <w:ilvl w:val="6"/>
        <w:numId w:val="9"/>
      </w:numPr>
      <w:outlineLvl w:val="6"/>
    </w:pPr>
  </w:style>
  <w:style w:type="paragraph" w:styleId="berschrift8">
    <w:name w:val="heading 8"/>
    <w:basedOn w:val="Standard"/>
    <w:next w:val="Standard"/>
    <w:link w:val="berschrift8Zchn"/>
    <w:semiHidden/>
    <w:qFormat/>
    <w:rsid w:val="00A70ED1"/>
    <w:pPr>
      <w:keepNext/>
      <w:keepLines/>
      <w:numPr>
        <w:ilvl w:val="7"/>
        <w:numId w:val="9"/>
      </w:numPr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semiHidden/>
    <w:qFormat/>
    <w:rsid w:val="00A70ED1"/>
    <w:pPr>
      <w:keepNext/>
      <w:keepLines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pt">
    <w:name w:val="1pt"/>
    <w:basedOn w:val="Standard"/>
    <w:qFormat/>
    <w:rsid w:val="00A55303"/>
    <w:pPr>
      <w:spacing w:line="240" w:lineRule="auto"/>
    </w:pPr>
    <w:rPr>
      <w:sz w:val="2"/>
    </w:rPr>
  </w:style>
  <w:style w:type="paragraph" w:customStyle="1" w:styleId="AbstandVorDatum">
    <w:name w:val="AbstandVorDatum"/>
    <w:basedOn w:val="Standard"/>
    <w:next w:val="Datum"/>
    <w:semiHidden/>
    <w:qFormat/>
    <w:rsid w:val="00A70ED1"/>
    <w:pPr>
      <w:spacing w:after="480" w:line="240" w:lineRule="auto"/>
    </w:pPr>
    <w:rPr>
      <w:sz w:val="2"/>
      <w:lang w:val="en-US"/>
    </w:rPr>
  </w:style>
  <w:style w:type="paragraph" w:styleId="Datum">
    <w:name w:val="Date"/>
    <w:basedOn w:val="Standard"/>
    <w:next w:val="Standard"/>
    <w:link w:val="DatumZchn"/>
    <w:semiHidden/>
    <w:rsid w:val="00A70ED1"/>
  </w:style>
  <w:style w:type="character" w:customStyle="1" w:styleId="DatumZchn">
    <w:name w:val="Datum Zchn"/>
    <w:basedOn w:val="Absatz-Standardschriftart"/>
    <w:link w:val="Datum"/>
    <w:semiHidden/>
    <w:rsid w:val="0098239D"/>
    <w:rPr>
      <w:rFonts w:ascii="Arial" w:eastAsia="Times New Roman" w:hAnsi="Arial" w:cs="Times New Roman"/>
      <w:szCs w:val="24"/>
      <w:lang w:val="de-CH" w:eastAsia="de-CH"/>
    </w:rPr>
  </w:style>
  <w:style w:type="paragraph" w:styleId="Sprechblasentext">
    <w:name w:val="Balloon Text"/>
    <w:basedOn w:val="Standard"/>
    <w:link w:val="SprechblasentextZchn"/>
    <w:semiHidden/>
    <w:rsid w:val="00A70ED1"/>
    <w:pPr>
      <w:keepLines/>
    </w:pPr>
    <w:rPr>
      <w:rFonts w:cs="Tahoma"/>
      <w:sz w:val="14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8239D"/>
    <w:rPr>
      <w:rFonts w:ascii="Arial" w:eastAsia="Times New Roman" w:hAnsi="Arial" w:cs="Tahoma"/>
      <w:sz w:val="14"/>
      <w:szCs w:val="16"/>
      <w:lang w:val="de-CH" w:eastAsia="de-CH"/>
    </w:rPr>
  </w:style>
  <w:style w:type="paragraph" w:styleId="Blocktext">
    <w:name w:val="Block Text"/>
    <w:basedOn w:val="Standard"/>
    <w:semiHidden/>
    <w:rsid w:val="00A70ED1"/>
  </w:style>
  <w:style w:type="paragraph" w:styleId="Textkrper">
    <w:name w:val="Body Text"/>
    <w:basedOn w:val="Standard"/>
    <w:link w:val="TextkrperZchn"/>
    <w:qFormat/>
    <w:rsid w:val="0098239D"/>
    <w:rPr>
      <w:rFonts w:asciiTheme="minorHAnsi" w:hAnsiTheme="minorHAnsi"/>
    </w:rPr>
  </w:style>
  <w:style w:type="character" w:customStyle="1" w:styleId="TextkrperZchn">
    <w:name w:val="Textkörper Zchn"/>
    <w:basedOn w:val="Absatz-Standardschriftart"/>
    <w:link w:val="Textkrper"/>
    <w:rsid w:val="0098239D"/>
    <w:rPr>
      <w:rFonts w:eastAsia="Times New Roman" w:cs="Times New Roman"/>
      <w:szCs w:val="24"/>
      <w:lang w:val="de-CH" w:eastAsia="de-CH"/>
    </w:rPr>
  </w:style>
  <w:style w:type="paragraph" w:styleId="Textkrper2">
    <w:name w:val="Body Text 2"/>
    <w:basedOn w:val="Standard"/>
    <w:link w:val="Textkrper2Zchn"/>
    <w:semiHidden/>
    <w:rsid w:val="00A70ED1"/>
  </w:style>
  <w:style w:type="character" w:customStyle="1" w:styleId="Textkrper2Zchn">
    <w:name w:val="Textkörper 2 Zchn"/>
    <w:basedOn w:val="Absatz-Standardschriftart"/>
    <w:link w:val="Textkrper2"/>
    <w:semiHidden/>
    <w:rsid w:val="0098239D"/>
    <w:rPr>
      <w:rFonts w:ascii="Arial" w:eastAsia="Times New Roman" w:hAnsi="Arial" w:cs="Times New Roman"/>
      <w:szCs w:val="24"/>
      <w:lang w:val="de-CH" w:eastAsia="de-CH"/>
    </w:rPr>
  </w:style>
  <w:style w:type="paragraph" w:styleId="Textkrper3">
    <w:name w:val="Body Text 3"/>
    <w:basedOn w:val="Standard"/>
    <w:link w:val="Textkrper3Zchn"/>
    <w:semiHidden/>
    <w:rsid w:val="00A70ED1"/>
    <w:rPr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98239D"/>
    <w:rPr>
      <w:rFonts w:ascii="Arial" w:eastAsia="Times New Roman" w:hAnsi="Arial" w:cs="Times New Roman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semiHidden/>
    <w:rsid w:val="00A70ED1"/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98239D"/>
    <w:rPr>
      <w:rFonts w:eastAsia="Times New Roman" w:cs="Times New Roman"/>
      <w:szCs w:val="24"/>
      <w:lang w:val="de-CH" w:eastAsia="de-CH"/>
    </w:rPr>
  </w:style>
  <w:style w:type="paragraph" w:styleId="Textkrper-Zeileneinzug">
    <w:name w:val="Body Text Indent"/>
    <w:basedOn w:val="Standard"/>
    <w:link w:val="Textkrper-ZeileneinzugZchn"/>
    <w:semiHidden/>
    <w:rsid w:val="00A70ED1"/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98239D"/>
    <w:rPr>
      <w:rFonts w:ascii="Arial" w:eastAsia="Times New Roman" w:hAnsi="Arial" w:cs="Times New Roman"/>
      <w:szCs w:val="24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A70ED1"/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98239D"/>
    <w:rPr>
      <w:rFonts w:ascii="Arial" w:eastAsia="Times New Roman" w:hAnsi="Arial" w:cs="Times New Roman"/>
      <w:szCs w:val="24"/>
      <w:lang w:val="de-CH" w:eastAsia="de-CH"/>
    </w:rPr>
  </w:style>
  <w:style w:type="paragraph" w:styleId="Textkrper-Einzug2">
    <w:name w:val="Body Text Indent 2"/>
    <w:basedOn w:val="Standard"/>
    <w:link w:val="Textkrper-Einzug2Zchn"/>
    <w:semiHidden/>
    <w:rsid w:val="00A70ED1"/>
  </w:style>
  <w:style w:type="character" w:customStyle="1" w:styleId="Textkrper-Einzug2Zchn">
    <w:name w:val="Textkörper-Einzug 2 Zchn"/>
    <w:basedOn w:val="Absatz-Standardschriftart"/>
    <w:link w:val="Textkrper-Einzug2"/>
    <w:semiHidden/>
    <w:rsid w:val="0098239D"/>
    <w:rPr>
      <w:rFonts w:ascii="Arial" w:eastAsia="Times New Roman" w:hAnsi="Arial" w:cs="Times New Roman"/>
      <w:szCs w:val="24"/>
      <w:lang w:val="de-CH" w:eastAsia="de-CH"/>
    </w:rPr>
  </w:style>
  <w:style w:type="paragraph" w:styleId="Textkrper-Einzug3">
    <w:name w:val="Body Text Indent 3"/>
    <w:basedOn w:val="Standard"/>
    <w:link w:val="Textkrper-Einzug3Zchn"/>
    <w:semiHidden/>
    <w:rsid w:val="00A70ED1"/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98239D"/>
    <w:rPr>
      <w:rFonts w:ascii="Arial" w:eastAsia="Times New Roman" w:hAnsi="Arial" w:cs="Times New Roman"/>
      <w:szCs w:val="16"/>
      <w:lang w:val="de-CH" w:eastAsia="de-CH"/>
    </w:rPr>
  </w:style>
  <w:style w:type="paragraph" w:styleId="Beschriftung">
    <w:name w:val="caption"/>
    <w:basedOn w:val="Standard"/>
    <w:next w:val="Standard"/>
    <w:semiHidden/>
    <w:qFormat/>
    <w:rsid w:val="00A70ED1"/>
    <w:pPr>
      <w:keepLines/>
    </w:pPr>
    <w:rPr>
      <w:b/>
      <w:bCs/>
      <w:sz w:val="14"/>
      <w:szCs w:val="20"/>
    </w:rPr>
  </w:style>
  <w:style w:type="paragraph" w:styleId="Gruformel">
    <w:name w:val="Closing"/>
    <w:basedOn w:val="Standard"/>
    <w:link w:val="GruformelZchn"/>
    <w:semiHidden/>
    <w:rsid w:val="00A70ED1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semiHidden/>
    <w:rsid w:val="0098239D"/>
    <w:rPr>
      <w:rFonts w:ascii="Arial" w:eastAsia="Times New Roman" w:hAnsi="Arial" w:cs="Times New Roman"/>
      <w:szCs w:val="24"/>
      <w:lang w:val="de-CH" w:eastAsia="de-CH"/>
    </w:rPr>
  </w:style>
  <w:style w:type="character" w:styleId="Kommentarzeichen">
    <w:name w:val="annotation reference"/>
    <w:semiHidden/>
    <w:rsid w:val="00A70ED1"/>
    <w:rPr>
      <w:sz w:val="14"/>
      <w:szCs w:val="16"/>
    </w:rPr>
  </w:style>
  <w:style w:type="paragraph" w:styleId="Kommentartext">
    <w:name w:val="annotation text"/>
    <w:basedOn w:val="Standard"/>
    <w:link w:val="KommentartextZchn"/>
    <w:semiHidden/>
    <w:rsid w:val="00A70ED1"/>
    <w:rPr>
      <w:sz w:val="14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8239D"/>
    <w:rPr>
      <w:rFonts w:ascii="Arial" w:eastAsia="Times New Roman" w:hAnsi="Arial" w:cs="Times New Roman"/>
      <w:sz w:val="14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A70E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8239D"/>
    <w:rPr>
      <w:rFonts w:ascii="Arial" w:eastAsia="Times New Roman" w:hAnsi="Arial" w:cs="Times New Roman"/>
      <w:b/>
      <w:bCs/>
      <w:sz w:val="14"/>
      <w:szCs w:val="20"/>
      <w:lang w:val="de-CH" w:eastAsia="de-CH"/>
    </w:rPr>
  </w:style>
  <w:style w:type="character" w:customStyle="1" w:styleId="Description">
    <w:name w:val="Description"/>
    <w:semiHidden/>
    <w:rsid w:val="00A70ED1"/>
    <w:rPr>
      <w:sz w:val="18"/>
    </w:rPr>
  </w:style>
  <w:style w:type="paragraph" w:customStyle="1" w:styleId="DistributionList">
    <w:name w:val="DistributionList"/>
    <w:basedOn w:val="Standard"/>
    <w:semiHidden/>
    <w:qFormat/>
    <w:rsid w:val="00F15579"/>
    <w:pPr>
      <w:tabs>
        <w:tab w:val="left" w:pos="2495"/>
      </w:tabs>
      <w:spacing w:line="0" w:lineRule="atLeast"/>
    </w:pPr>
    <w:rPr>
      <w:sz w:val="20"/>
      <w:szCs w:val="20"/>
    </w:rPr>
  </w:style>
  <w:style w:type="paragraph" w:styleId="Dokumentstruktur">
    <w:name w:val="Document Map"/>
    <w:basedOn w:val="Standard"/>
    <w:link w:val="DokumentstrukturZchn"/>
    <w:semiHidden/>
    <w:rsid w:val="00A70ED1"/>
    <w:rPr>
      <w:rFonts w:cs="Tahoma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98239D"/>
    <w:rPr>
      <w:rFonts w:ascii="Arial" w:eastAsia="Times New Roman" w:hAnsi="Arial" w:cs="Tahoma"/>
      <w:szCs w:val="20"/>
      <w:lang w:val="de-CH" w:eastAsia="de-CH"/>
    </w:rPr>
  </w:style>
  <w:style w:type="paragraph" w:customStyle="1" w:styleId="DocumentType">
    <w:name w:val="DocumentType"/>
    <w:basedOn w:val="Standard"/>
    <w:semiHidden/>
    <w:rsid w:val="00A70ED1"/>
    <w:pPr>
      <w:spacing w:line="360" w:lineRule="atLeast"/>
    </w:pPr>
    <w:rPr>
      <w:b/>
      <w:sz w:val="32"/>
    </w:rPr>
  </w:style>
  <w:style w:type="character" w:styleId="Hervorhebung">
    <w:name w:val="Emphasis"/>
    <w:qFormat/>
    <w:rsid w:val="00A70ED1"/>
    <w:rPr>
      <w:b/>
      <w:iCs/>
    </w:rPr>
  </w:style>
  <w:style w:type="paragraph" w:customStyle="1" w:styleId="Enclosures">
    <w:name w:val="Enclosures"/>
    <w:basedOn w:val="Standard"/>
    <w:semiHidden/>
    <w:rsid w:val="00A70ED1"/>
  </w:style>
  <w:style w:type="paragraph" w:customStyle="1" w:styleId="EnclosuresFristLine">
    <w:name w:val="Enclosures Frist Line"/>
    <w:basedOn w:val="Enclosures"/>
    <w:next w:val="Enclosures"/>
    <w:semiHidden/>
    <w:rsid w:val="00A70ED1"/>
    <w:pPr>
      <w:spacing w:before="400"/>
    </w:pPr>
  </w:style>
  <w:style w:type="character" w:styleId="Endnotenzeichen">
    <w:name w:val="endnote reference"/>
    <w:semiHidden/>
    <w:rsid w:val="00A70ED1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A70ED1"/>
    <w:rPr>
      <w:sz w:val="14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98239D"/>
    <w:rPr>
      <w:rFonts w:ascii="Arial" w:eastAsia="Times New Roman" w:hAnsi="Arial" w:cs="Times New Roman"/>
      <w:sz w:val="14"/>
      <w:szCs w:val="20"/>
      <w:lang w:val="de-CH" w:eastAsia="de-CH"/>
    </w:rPr>
  </w:style>
  <w:style w:type="paragraph" w:styleId="Umschlagadresse">
    <w:name w:val="envelope address"/>
    <w:basedOn w:val="Standard"/>
    <w:semiHidden/>
    <w:rsid w:val="00A70ED1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A70ED1"/>
    <w:rPr>
      <w:rFonts w:cs="Arial"/>
      <w:szCs w:val="20"/>
    </w:rPr>
  </w:style>
  <w:style w:type="paragraph" w:customStyle="1" w:styleId="FaxInformation">
    <w:name w:val="FaxInformation"/>
    <w:basedOn w:val="Standard"/>
    <w:semiHidden/>
    <w:qFormat/>
    <w:rsid w:val="00A70ED1"/>
    <w:pPr>
      <w:spacing w:line="220" w:lineRule="atLeast"/>
    </w:pPr>
    <w:rPr>
      <w:sz w:val="20"/>
    </w:rPr>
  </w:style>
  <w:style w:type="paragraph" w:customStyle="1" w:styleId="FaxInformation2">
    <w:name w:val="FaxInformation2"/>
    <w:basedOn w:val="Standard"/>
    <w:semiHidden/>
    <w:qFormat/>
    <w:rsid w:val="00A70ED1"/>
    <w:pPr>
      <w:tabs>
        <w:tab w:val="right" w:pos="-142"/>
        <w:tab w:val="left" w:pos="0"/>
      </w:tabs>
      <w:ind w:left="-1418"/>
    </w:pPr>
    <w:rPr>
      <w:sz w:val="20"/>
    </w:rPr>
  </w:style>
  <w:style w:type="paragraph" w:customStyle="1" w:styleId="FaxInformationBold">
    <w:name w:val="FaxInformationBold"/>
    <w:basedOn w:val="Standard"/>
    <w:semiHidden/>
    <w:qFormat/>
    <w:rsid w:val="00A70ED1"/>
    <w:pPr>
      <w:spacing w:line="220" w:lineRule="atLeast"/>
      <w:jc w:val="right"/>
    </w:pPr>
    <w:rPr>
      <w:b/>
      <w:sz w:val="20"/>
    </w:rPr>
  </w:style>
  <w:style w:type="character" w:styleId="BesuchterLink">
    <w:name w:val="FollowedHyperlink"/>
    <w:semiHidden/>
    <w:rsid w:val="00A70ED1"/>
    <w:rPr>
      <w:dstrike w:val="0"/>
      <w:u w:val="none"/>
      <w:vertAlign w:val="baseline"/>
    </w:rPr>
  </w:style>
  <w:style w:type="paragraph" w:styleId="Fuzeile">
    <w:name w:val="footer"/>
    <w:basedOn w:val="Standard"/>
    <w:link w:val="FuzeileZchn"/>
    <w:semiHidden/>
    <w:rsid w:val="00A70ED1"/>
    <w:pPr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semiHidden/>
    <w:rsid w:val="0098239D"/>
    <w:rPr>
      <w:rFonts w:ascii="Arial" w:eastAsia="Times New Roman" w:hAnsi="Arial" w:cs="Times New Roman"/>
      <w:sz w:val="16"/>
      <w:szCs w:val="24"/>
      <w:lang w:val="de-CH" w:eastAsia="de-CH"/>
    </w:rPr>
  </w:style>
  <w:style w:type="paragraph" w:customStyle="1" w:styleId="FooterBold">
    <w:name w:val="FooterBold"/>
    <w:basedOn w:val="Standard"/>
    <w:semiHidden/>
    <w:qFormat/>
    <w:rsid w:val="00A70ED1"/>
    <w:pPr>
      <w:spacing w:line="200" w:lineRule="atLeast"/>
    </w:pPr>
    <w:rPr>
      <w:b/>
      <w:sz w:val="16"/>
    </w:rPr>
  </w:style>
  <w:style w:type="paragraph" w:customStyle="1" w:styleId="FooterPn">
    <w:name w:val="FooterPn"/>
    <w:basedOn w:val="Standard"/>
    <w:semiHidden/>
    <w:qFormat/>
    <w:rsid w:val="00A70ED1"/>
    <w:pPr>
      <w:spacing w:line="200" w:lineRule="atLeast"/>
    </w:pPr>
    <w:rPr>
      <w:sz w:val="16"/>
    </w:rPr>
  </w:style>
  <w:style w:type="character" w:styleId="Funotenzeichen">
    <w:name w:val="footnote reference"/>
    <w:semiHidden/>
    <w:rsid w:val="00A70ED1"/>
    <w:rPr>
      <w:vertAlign w:val="superscript"/>
    </w:rPr>
  </w:style>
  <w:style w:type="paragraph" w:styleId="Funotentext">
    <w:name w:val="footnote text"/>
    <w:basedOn w:val="Standard"/>
    <w:link w:val="FunotentextZchn"/>
    <w:semiHidden/>
    <w:rsid w:val="00A70ED1"/>
    <w:pPr>
      <w:spacing w:line="200" w:lineRule="atLeas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8239D"/>
    <w:rPr>
      <w:rFonts w:ascii="Arial" w:eastAsia="Times New Roman" w:hAnsi="Arial" w:cs="Times New Roman"/>
      <w:sz w:val="16"/>
      <w:szCs w:val="20"/>
      <w:lang w:val="de-CH" w:eastAsia="de-CH"/>
    </w:rPr>
  </w:style>
  <w:style w:type="paragraph" w:customStyle="1" w:styleId="function">
    <w:name w:val="function"/>
    <w:basedOn w:val="Standard"/>
    <w:semiHidden/>
    <w:qFormat/>
    <w:rsid w:val="00A70ED1"/>
    <w:pPr>
      <w:spacing w:line="220" w:lineRule="atLeast"/>
    </w:pPr>
    <w:rPr>
      <w:sz w:val="18"/>
    </w:rPr>
  </w:style>
  <w:style w:type="paragraph" w:styleId="Kopfzeile">
    <w:name w:val="header"/>
    <w:basedOn w:val="Standard"/>
    <w:link w:val="KopfzeileZchn"/>
    <w:rsid w:val="00A70ED1"/>
    <w:pPr>
      <w:spacing w:line="240" w:lineRule="atLeast"/>
      <w:ind w:right="2693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sid w:val="0098239D"/>
    <w:rPr>
      <w:rFonts w:ascii="Arial" w:eastAsia="Times New Roman" w:hAnsi="Arial" w:cs="Times New Roman"/>
      <w:sz w:val="20"/>
      <w:szCs w:val="24"/>
      <w:lang w:val="de-CH" w:eastAsia="de-CH"/>
    </w:rPr>
  </w:style>
  <w:style w:type="paragraph" w:customStyle="1" w:styleId="HeaderListOfPendingIssues">
    <w:name w:val="HeaderListOfPendingIssues"/>
    <w:basedOn w:val="Standard"/>
    <w:semiHidden/>
    <w:qFormat/>
    <w:rsid w:val="00A70ED1"/>
    <w:pPr>
      <w:spacing w:line="280" w:lineRule="atLeast"/>
    </w:pPr>
    <w:rPr>
      <w:sz w:val="24"/>
    </w:rPr>
  </w:style>
  <w:style w:type="paragraph" w:customStyle="1" w:styleId="HeaderPn">
    <w:name w:val="HeaderPn"/>
    <w:basedOn w:val="Standard"/>
    <w:semiHidden/>
    <w:qFormat/>
    <w:rsid w:val="00A70ED1"/>
    <w:pPr>
      <w:spacing w:line="240" w:lineRule="atLeast"/>
    </w:pPr>
    <w:rPr>
      <w:sz w:val="20"/>
    </w:rPr>
  </w:style>
  <w:style w:type="paragraph" w:customStyle="1" w:styleId="HeaderPnBold">
    <w:name w:val="HeaderPnBold"/>
    <w:basedOn w:val="Standard"/>
    <w:semiHidden/>
    <w:qFormat/>
    <w:rsid w:val="00A70ED1"/>
    <w:pPr>
      <w:spacing w:line="240" w:lineRule="atLeast"/>
      <w:ind w:right="2693"/>
    </w:pPr>
    <w:rPr>
      <w:b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98239D"/>
    <w:rPr>
      <w:rFonts w:asciiTheme="majorHAnsi" w:eastAsia="Times New Roman" w:hAnsiTheme="majorHAnsi" w:cs="Arial"/>
      <w:b/>
      <w:bCs/>
      <w:snapToGrid w:val="0"/>
      <w:szCs w:val="32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98239D"/>
    <w:rPr>
      <w:rFonts w:asciiTheme="majorHAnsi" w:eastAsia="Times New Roman" w:hAnsiTheme="majorHAnsi" w:cs="Arial"/>
      <w:bCs/>
      <w:iCs/>
      <w:szCs w:val="28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98239D"/>
    <w:rPr>
      <w:rFonts w:asciiTheme="majorHAnsi" w:eastAsia="Times New Roman" w:hAnsiTheme="majorHAnsi" w:cs="Arial"/>
      <w:bCs/>
      <w:szCs w:val="26"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98239D"/>
    <w:rPr>
      <w:rFonts w:asciiTheme="majorHAnsi" w:eastAsia="Times New Roman" w:hAnsiTheme="majorHAnsi" w:cs="Times New Roman"/>
      <w:bCs/>
      <w:szCs w:val="28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8239D"/>
    <w:rPr>
      <w:rFonts w:ascii="Arial" w:eastAsia="Times New Roman" w:hAnsi="Arial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98239D"/>
    <w:rPr>
      <w:rFonts w:ascii="Arial" w:eastAsia="Times New Roman" w:hAnsi="Arial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98239D"/>
    <w:rPr>
      <w:rFonts w:ascii="Arial" w:eastAsia="Times New Roman" w:hAnsi="Arial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98239D"/>
    <w:rPr>
      <w:rFonts w:ascii="Arial" w:eastAsia="Times New Roman" w:hAnsi="Arial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98239D"/>
    <w:rPr>
      <w:rFonts w:ascii="Arial" w:eastAsia="Times New Roman" w:hAnsi="Arial" w:cs="Arial"/>
      <w:lang w:val="de-CH" w:eastAsia="de-CH"/>
    </w:rPr>
  </w:style>
  <w:style w:type="paragraph" w:styleId="HTMLAdresse">
    <w:name w:val="HTML Address"/>
    <w:basedOn w:val="Standard"/>
    <w:link w:val="HTMLAdresseZchn"/>
    <w:semiHidden/>
    <w:rsid w:val="00A70ED1"/>
    <w:rPr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98239D"/>
    <w:rPr>
      <w:rFonts w:ascii="Arial" w:eastAsia="Times New Roman" w:hAnsi="Arial" w:cs="Times New Roman"/>
      <w:iCs/>
      <w:szCs w:val="24"/>
      <w:lang w:val="de-CH" w:eastAsia="de-CH"/>
    </w:rPr>
  </w:style>
  <w:style w:type="character" w:styleId="HTMLZitat">
    <w:name w:val="HTML Cite"/>
    <w:semiHidden/>
    <w:rsid w:val="00A70ED1"/>
    <w:rPr>
      <w:iCs/>
    </w:rPr>
  </w:style>
  <w:style w:type="character" w:styleId="HTMLCode">
    <w:name w:val="HTML Code"/>
    <w:semiHidden/>
    <w:rsid w:val="00A70ED1"/>
    <w:rPr>
      <w:rFonts w:ascii="Verdana" w:hAnsi="Verdana" w:cs="Courier New"/>
      <w:sz w:val="22"/>
      <w:szCs w:val="20"/>
    </w:rPr>
  </w:style>
  <w:style w:type="character" w:styleId="HTMLDefinition">
    <w:name w:val="HTML Definition"/>
    <w:semiHidden/>
    <w:rsid w:val="00A70ED1"/>
    <w:rPr>
      <w:iCs/>
    </w:rPr>
  </w:style>
  <w:style w:type="character" w:styleId="HTMLTastatur">
    <w:name w:val="HTML Keyboard"/>
    <w:semiHidden/>
    <w:rsid w:val="00A70ED1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link w:val="HTMLVorformatiertZchn"/>
    <w:semiHidden/>
    <w:rsid w:val="00A70ED1"/>
    <w:rPr>
      <w:rFonts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98239D"/>
    <w:rPr>
      <w:rFonts w:ascii="Arial" w:eastAsia="Times New Roman" w:hAnsi="Arial" w:cs="Courier New"/>
      <w:szCs w:val="20"/>
      <w:lang w:val="de-CH" w:eastAsia="de-CH"/>
    </w:rPr>
  </w:style>
  <w:style w:type="character" w:styleId="HTMLBeispiel">
    <w:name w:val="HTML Sample"/>
    <w:semiHidden/>
    <w:rsid w:val="00A70ED1"/>
    <w:rPr>
      <w:rFonts w:ascii="Verdana" w:hAnsi="Verdana" w:cs="Courier New"/>
      <w:sz w:val="22"/>
    </w:rPr>
  </w:style>
  <w:style w:type="character" w:styleId="HTMLSchreibmaschine">
    <w:name w:val="HTML Typewriter"/>
    <w:semiHidden/>
    <w:rsid w:val="00A70ED1"/>
    <w:rPr>
      <w:rFonts w:ascii="Verdana" w:hAnsi="Verdana" w:cs="Courier New"/>
      <w:sz w:val="20"/>
      <w:szCs w:val="20"/>
    </w:rPr>
  </w:style>
  <w:style w:type="character" w:styleId="HTMLVariable">
    <w:name w:val="HTML Variable"/>
    <w:semiHidden/>
    <w:rsid w:val="00A70ED1"/>
    <w:rPr>
      <w:iCs/>
    </w:rPr>
  </w:style>
  <w:style w:type="character" w:styleId="Hyperlink">
    <w:name w:val="Hyperlink"/>
    <w:uiPriority w:val="99"/>
    <w:semiHidden/>
    <w:rsid w:val="00A70ED1"/>
    <w:rPr>
      <w:dstrike w:val="0"/>
      <w:color w:val="auto"/>
      <w:u w:val="single"/>
      <w:vertAlign w:val="baseline"/>
    </w:rPr>
  </w:style>
  <w:style w:type="paragraph" w:styleId="Index1">
    <w:name w:val="index 1"/>
    <w:basedOn w:val="Standard"/>
    <w:next w:val="Standard"/>
    <w:autoRedefine/>
    <w:semiHidden/>
    <w:rsid w:val="00A70ED1"/>
    <w:pPr>
      <w:ind w:left="284" w:hanging="284"/>
    </w:pPr>
  </w:style>
  <w:style w:type="paragraph" w:styleId="Index2">
    <w:name w:val="index 2"/>
    <w:basedOn w:val="Standard"/>
    <w:next w:val="Standard"/>
    <w:autoRedefine/>
    <w:semiHidden/>
    <w:rsid w:val="00A70ED1"/>
    <w:pPr>
      <w:ind w:left="568" w:hanging="284"/>
    </w:pPr>
  </w:style>
  <w:style w:type="paragraph" w:styleId="Index3">
    <w:name w:val="index 3"/>
    <w:basedOn w:val="Standard"/>
    <w:next w:val="Standard"/>
    <w:autoRedefine/>
    <w:semiHidden/>
    <w:rsid w:val="00A70ED1"/>
    <w:pPr>
      <w:ind w:left="851" w:hanging="284"/>
    </w:pPr>
  </w:style>
  <w:style w:type="paragraph" w:styleId="Index4">
    <w:name w:val="index 4"/>
    <w:basedOn w:val="Standard"/>
    <w:next w:val="Standard"/>
    <w:autoRedefine/>
    <w:semiHidden/>
    <w:rsid w:val="00A70ED1"/>
    <w:pPr>
      <w:ind w:left="1135" w:hanging="284"/>
    </w:pPr>
  </w:style>
  <w:style w:type="paragraph" w:styleId="Index5">
    <w:name w:val="index 5"/>
    <w:basedOn w:val="Standard"/>
    <w:next w:val="Standard"/>
    <w:autoRedefine/>
    <w:semiHidden/>
    <w:rsid w:val="00A70ED1"/>
    <w:pPr>
      <w:ind w:left="1418" w:hanging="284"/>
    </w:pPr>
  </w:style>
  <w:style w:type="paragraph" w:styleId="Index6">
    <w:name w:val="index 6"/>
    <w:basedOn w:val="Standard"/>
    <w:next w:val="Standard"/>
    <w:autoRedefine/>
    <w:semiHidden/>
    <w:rsid w:val="00A70ED1"/>
    <w:pPr>
      <w:ind w:left="1702" w:hanging="284"/>
    </w:pPr>
  </w:style>
  <w:style w:type="paragraph" w:styleId="Index7">
    <w:name w:val="index 7"/>
    <w:basedOn w:val="Standard"/>
    <w:next w:val="Standard"/>
    <w:autoRedefine/>
    <w:semiHidden/>
    <w:rsid w:val="00A70ED1"/>
    <w:pPr>
      <w:ind w:left="1985" w:hanging="284"/>
    </w:pPr>
  </w:style>
  <w:style w:type="paragraph" w:styleId="Index8">
    <w:name w:val="index 8"/>
    <w:basedOn w:val="Standard"/>
    <w:next w:val="Standard"/>
    <w:autoRedefine/>
    <w:semiHidden/>
    <w:rsid w:val="00A70ED1"/>
    <w:pPr>
      <w:ind w:left="2269" w:hanging="284"/>
    </w:pPr>
  </w:style>
  <w:style w:type="paragraph" w:styleId="Index9">
    <w:name w:val="index 9"/>
    <w:basedOn w:val="Standard"/>
    <w:next w:val="Standard"/>
    <w:autoRedefine/>
    <w:semiHidden/>
    <w:rsid w:val="00A70ED1"/>
    <w:pPr>
      <w:ind w:left="2552" w:hanging="284"/>
    </w:pPr>
  </w:style>
  <w:style w:type="paragraph" w:styleId="Indexberschrift">
    <w:name w:val="index heading"/>
    <w:basedOn w:val="Standard"/>
    <w:next w:val="Index1"/>
    <w:semiHidden/>
    <w:rsid w:val="00A70ED1"/>
    <w:pPr>
      <w:keepNext/>
      <w:keepLines/>
    </w:pPr>
    <w:rPr>
      <w:rFonts w:cs="Arial"/>
      <w:b/>
      <w:bCs/>
    </w:rPr>
  </w:style>
  <w:style w:type="paragraph" w:customStyle="1" w:styleId="Introduction">
    <w:name w:val="Introduction"/>
    <w:basedOn w:val="Standard"/>
    <w:next w:val="Standard"/>
    <w:semiHidden/>
    <w:rsid w:val="00A70ED1"/>
    <w:pPr>
      <w:keepNext/>
      <w:keepLines/>
    </w:pPr>
  </w:style>
  <w:style w:type="character" w:customStyle="1" w:styleId="Italic">
    <w:name w:val="Italic"/>
    <w:uiPriority w:val="2"/>
    <w:qFormat/>
    <w:rsid w:val="00A70ED1"/>
    <w:rPr>
      <w:i/>
      <w:lang w:val="en-GB"/>
    </w:rPr>
  </w:style>
  <w:style w:type="character" w:styleId="Zeilennummer">
    <w:name w:val="line number"/>
    <w:basedOn w:val="Absatz-Standardschriftart"/>
    <w:semiHidden/>
    <w:rsid w:val="00A70ED1"/>
    <w:rPr>
      <w:lang w:val="de-CH"/>
    </w:rPr>
  </w:style>
  <w:style w:type="paragraph" w:styleId="Liste">
    <w:name w:val="List"/>
    <w:basedOn w:val="Standard"/>
    <w:semiHidden/>
    <w:rsid w:val="00A70ED1"/>
    <w:pPr>
      <w:ind w:left="283" w:hanging="283"/>
    </w:pPr>
  </w:style>
  <w:style w:type="paragraph" w:styleId="Liste2">
    <w:name w:val="List 2"/>
    <w:basedOn w:val="Standard"/>
    <w:semiHidden/>
    <w:rsid w:val="00A70ED1"/>
    <w:pPr>
      <w:ind w:left="566" w:hanging="283"/>
    </w:pPr>
  </w:style>
  <w:style w:type="paragraph" w:styleId="Liste3">
    <w:name w:val="List 3"/>
    <w:basedOn w:val="Standard"/>
    <w:semiHidden/>
    <w:rsid w:val="00A70ED1"/>
    <w:pPr>
      <w:ind w:left="849" w:hanging="283"/>
    </w:pPr>
  </w:style>
  <w:style w:type="paragraph" w:styleId="Liste4">
    <w:name w:val="List 4"/>
    <w:basedOn w:val="Standard"/>
    <w:semiHidden/>
    <w:rsid w:val="00A70ED1"/>
    <w:pPr>
      <w:ind w:left="1132" w:hanging="283"/>
    </w:pPr>
  </w:style>
  <w:style w:type="paragraph" w:styleId="Liste5">
    <w:name w:val="List 5"/>
    <w:basedOn w:val="Standard"/>
    <w:semiHidden/>
    <w:rsid w:val="00A70ED1"/>
    <w:pPr>
      <w:ind w:left="1415" w:hanging="283"/>
    </w:pPr>
  </w:style>
  <w:style w:type="paragraph" w:customStyle="1" w:styleId="ListOfPendingIssuesPn">
    <w:name w:val="ListOfPendingIssuesPn"/>
    <w:basedOn w:val="Standard"/>
    <w:semiHidden/>
    <w:qFormat/>
    <w:rsid w:val="00A70ED1"/>
    <w:pPr>
      <w:spacing w:line="240" w:lineRule="atLeast"/>
      <w:ind w:right="2716"/>
    </w:pPr>
    <w:rPr>
      <w:sz w:val="20"/>
    </w:rPr>
  </w:style>
  <w:style w:type="paragraph" w:styleId="Titel">
    <w:name w:val="Title"/>
    <w:basedOn w:val="Standard"/>
    <w:next w:val="Standard"/>
    <w:link w:val="TitelZchn"/>
    <w:semiHidden/>
    <w:qFormat/>
    <w:rsid w:val="00A70ED1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98239D"/>
    <w:rPr>
      <w:rFonts w:ascii="Arial" w:eastAsia="Times New Roman" w:hAnsi="Arial" w:cs="Arial"/>
      <w:b/>
      <w:bCs/>
      <w:szCs w:val="32"/>
      <w:lang w:val="de-CH" w:eastAsia="de-CH"/>
    </w:rPr>
  </w:style>
  <w:style w:type="paragraph" w:customStyle="1" w:styleId="ListOfPendingItems">
    <w:name w:val="ListOfPendingItems"/>
    <w:basedOn w:val="Titel"/>
    <w:semiHidden/>
    <w:qFormat/>
    <w:rsid w:val="00A70ED1"/>
    <w:rPr>
      <w:noProof/>
    </w:rPr>
  </w:style>
  <w:style w:type="paragraph" w:customStyle="1" w:styleId="ListOfPendingItemsText">
    <w:name w:val="ListOfPendingItemsText"/>
    <w:basedOn w:val="Standard"/>
    <w:semiHidden/>
    <w:qFormat/>
    <w:rsid w:val="00A70ED1"/>
    <w:rPr>
      <w:lang w:val="en-US"/>
    </w:rPr>
  </w:style>
  <w:style w:type="paragraph" w:customStyle="1" w:styleId="ListWithCheckboxes">
    <w:name w:val="ListWithCheckboxes"/>
    <w:basedOn w:val="Standard"/>
    <w:semiHidden/>
    <w:rsid w:val="00A70ED1"/>
  </w:style>
  <w:style w:type="paragraph" w:customStyle="1" w:styleId="ListWithLetters">
    <w:name w:val="ListWithLetters"/>
    <w:basedOn w:val="Standard"/>
    <w:semiHidden/>
    <w:rsid w:val="00A70ED1"/>
  </w:style>
  <w:style w:type="paragraph" w:customStyle="1" w:styleId="ListWithNumbers">
    <w:name w:val="ListWithNumbers"/>
    <w:basedOn w:val="Standard"/>
    <w:semiHidden/>
    <w:rsid w:val="00A70ED1"/>
  </w:style>
  <w:style w:type="paragraph" w:customStyle="1" w:styleId="ListWithSymbols">
    <w:name w:val="ListWithSymbols"/>
    <w:basedOn w:val="Standard"/>
    <w:semiHidden/>
    <w:rsid w:val="00A70ED1"/>
    <w:pPr>
      <w:numPr>
        <w:numId w:val="14"/>
      </w:numPr>
    </w:pPr>
  </w:style>
  <w:style w:type="paragraph" w:styleId="Makrotext">
    <w:name w:val="macro"/>
    <w:link w:val="MakrotextZchn"/>
    <w:semiHidden/>
    <w:rsid w:val="00A70ED1"/>
    <w:pPr>
      <w:spacing w:after="0" w:line="240" w:lineRule="auto"/>
    </w:pPr>
    <w:rPr>
      <w:rFonts w:ascii="Arial" w:eastAsia="Times New Roman" w:hAnsi="Arial" w:cs="Courier New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semiHidden/>
    <w:rsid w:val="0098239D"/>
    <w:rPr>
      <w:rFonts w:ascii="Arial" w:eastAsia="Times New Roman" w:hAnsi="Arial" w:cs="Courier New"/>
      <w:szCs w:val="20"/>
      <w:lang w:val="de-CH" w:eastAsia="de-CH"/>
    </w:rPr>
  </w:style>
  <w:style w:type="paragraph" w:styleId="Nachrichtenkopf">
    <w:name w:val="Message Header"/>
    <w:basedOn w:val="Standard"/>
    <w:link w:val="NachrichtenkopfZchn"/>
    <w:semiHidden/>
    <w:rsid w:val="00A70ED1"/>
    <w:rPr>
      <w:rFonts w:cs="Arial"/>
      <w:b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98239D"/>
    <w:rPr>
      <w:rFonts w:ascii="Arial" w:eastAsia="Times New Roman" w:hAnsi="Arial" w:cs="Arial"/>
      <w:b/>
      <w:szCs w:val="24"/>
      <w:lang w:val="de-CH" w:eastAsia="de-CH"/>
    </w:rPr>
  </w:style>
  <w:style w:type="paragraph" w:customStyle="1" w:styleId="MinutesItem">
    <w:name w:val="MinutesItem"/>
    <w:basedOn w:val="Standard"/>
    <w:semiHidden/>
    <w:rsid w:val="00A70ED1"/>
    <w:pPr>
      <w:tabs>
        <w:tab w:val="right" w:pos="9356"/>
      </w:tabs>
      <w:ind w:right="2268"/>
    </w:pPr>
  </w:style>
  <w:style w:type="paragraph" w:customStyle="1" w:styleId="MinutesTitle">
    <w:name w:val="MinutesTitle"/>
    <w:basedOn w:val="Standard"/>
    <w:next w:val="MinutesItem"/>
    <w:semiHidden/>
    <w:rsid w:val="00A70ED1"/>
    <w:pPr>
      <w:tabs>
        <w:tab w:val="right" w:pos="9356"/>
      </w:tabs>
      <w:ind w:right="2268"/>
    </w:pPr>
    <w:rPr>
      <w:b/>
    </w:rPr>
  </w:style>
  <w:style w:type="paragraph" w:customStyle="1" w:styleId="NextMeeting">
    <w:name w:val="NextMeeting"/>
    <w:basedOn w:val="Standard"/>
    <w:semiHidden/>
    <w:qFormat/>
    <w:rsid w:val="00A70ED1"/>
    <w:pPr>
      <w:spacing w:line="220" w:lineRule="atLeast"/>
    </w:pPr>
    <w:rPr>
      <w:sz w:val="20"/>
      <w:lang w:val="en-US"/>
    </w:rPr>
  </w:style>
  <w:style w:type="paragraph" w:styleId="StandardWeb">
    <w:name w:val="Normal (Web)"/>
    <w:basedOn w:val="Standard"/>
    <w:semiHidden/>
    <w:rsid w:val="00A70ED1"/>
  </w:style>
  <w:style w:type="paragraph" w:styleId="Standardeinzug">
    <w:name w:val="Normal Indent"/>
    <w:basedOn w:val="Standard"/>
    <w:semiHidden/>
    <w:rsid w:val="00A70ED1"/>
    <w:pPr>
      <w:ind w:left="1701"/>
    </w:pPr>
  </w:style>
  <w:style w:type="paragraph" w:customStyle="1" w:styleId="NormalKeepTogether">
    <w:name w:val="NormalKeepTogether"/>
    <w:basedOn w:val="Standard"/>
    <w:semiHidden/>
    <w:rsid w:val="00A70ED1"/>
    <w:pPr>
      <w:keepNext/>
      <w:keepLines/>
      <w:tabs>
        <w:tab w:val="left" w:pos="7711"/>
      </w:tabs>
      <w:ind w:right="1701"/>
    </w:pPr>
    <w:rPr>
      <w:lang w:val="en-GB"/>
    </w:rPr>
  </w:style>
  <w:style w:type="paragraph" w:customStyle="1" w:styleId="NoteHeading1">
    <w:name w:val="Note Heading1"/>
    <w:basedOn w:val="Standard"/>
    <w:next w:val="Standard"/>
    <w:semiHidden/>
    <w:rsid w:val="00A70ED1"/>
  </w:style>
  <w:style w:type="paragraph" w:customStyle="1" w:styleId="OutputFirstPage">
    <w:name w:val="OutputFirstPage"/>
    <w:basedOn w:val="Kopfzeile"/>
    <w:semiHidden/>
    <w:qFormat/>
    <w:rsid w:val="00A70ED1"/>
    <w:pPr>
      <w:spacing w:after="120"/>
    </w:pPr>
    <w:rPr>
      <w:lang w:val="en-US"/>
    </w:rPr>
  </w:style>
  <w:style w:type="paragraph" w:customStyle="1" w:styleId="OutputprofileText">
    <w:name w:val="OutputprofileText"/>
    <w:basedOn w:val="Standard"/>
    <w:semiHidden/>
    <w:rsid w:val="00A70ED1"/>
    <w:pPr>
      <w:keepLines/>
      <w:jc w:val="right"/>
    </w:pPr>
    <w:rPr>
      <w:sz w:val="14"/>
    </w:rPr>
  </w:style>
  <w:style w:type="paragraph" w:customStyle="1" w:styleId="OutputprofileTitle">
    <w:name w:val="OutputprofileTitle"/>
    <w:basedOn w:val="Standard"/>
    <w:next w:val="OutputprofileText"/>
    <w:semiHidden/>
    <w:rsid w:val="00A70ED1"/>
    <w:pPr>
      <w:keepLines/>
      <w:jc w:val="right"/>
    </w:pPr>
    <w:rPr>
      <w:b/>
      <w:caps/>
      <w:color w:val="A6A6A6"/>
      <w:spacing w:val="20"/>
      <w:sz w:val="20"/>
    </w:rPr>
  </w:style>
  <w:style w:type="paragraph" w:customStyle="1" w:styleId="Page">
    <w:name w:val="Page"/>
    <w:basedOn w:val="Standard"/>
    <w:semiHidden/>
    <w:qFormat/>
    <w:rsid w:val="00A70ED1"/>
    <w:pPr>
      <w:spacing w:line="240" w:lineRule="atLeast"/>
    </w:pPr>
    <w:rPr>
      <w:sz w:val="20"/>
    </w:rPr>
  </w:style>
  <w:style w:type="character" w:styleId="Seitenzahl">
    <w:name w:val="page number"/>
    <w:basedOn w:val="Absatz-Standardschriftart"/>
    <w:semiHidden/>
    <w:rsid w:val="00A70ED1"/>
    <w:rPr>
      <w:lang w:val="de-CH"/>
    </w:rPr>
  </w:style>
  <w:style w:type="character" w:styleId="Platzhaltertext">
    <w:name w:val="Placeholder Text"/>
    <w:basedOn w:val="Absatz-Standardschriftart"/>
    <w:uiPriority w:val="99"/>
    <w:semiHidden/>
    <w:rsid w:val="00A70ED1"/>
    <w:rPr>
      <w:color w:val="808080"/>
      <w:lang w:val="de-CH"/>
    </w:rPr>
  </w:style>
  <w:style w:type="paragraph" w:styleId="NurText">
    <w:name w:val="Plain Text"/>
    <w:basedOn w:val="Standard"/>
    <w:link w:val="NurTextZchn"/>
    <w:semiHidden/>
    <w:rsid w:val="00A70ED1"/>
    <w:rPr>
      <w:rFonts w:cs="Courier New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98239D"/>
    <w:rPr>
      <w:rFonts w:ascii="Arial" w:eastAsia="Times New Roman" w:hAnsi="Arial" w:cs="Courier New"/>
      <w:szCs w:val="20"/>
      <w:lang w:val="de-CH" w:eastAsia="de-CH"/>
    </w:rPr>
  </w:style>
  <w:style w:type="paragraph" w:customStyle="1" w:styleId="PositionItem">
    <w:name w:val="PositionItem"/>
    <w:basedOn w:val="Standard"/>
    <w:semiHidden/>
    <w:rsid w:val="00A70ED1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semiHidden/>
    <w:rsid w:val="00A70ED1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PositionWithDate">
    <w:name w:val="PositionWithDate"/>
    <w:basedOn w:val="Standard"/>
    <w:semiHidden/>
    <w:qFormat/>
    <w:rsid w:val="00A70ED1"/>
    <w:pPr>
      <w:tabs>
        <w:tab w:val="right" w:pos="6521"/>
      </w:tabs>
      <w:ind w:right="4536"/>
    </w:pPr>
  </w:style>
  <w:style w:type="paragraph" w:customStyle="1" w:styleId="PositionWithValue">
    <w:name w:val="PositionWithValue"/>
    <w:basedOn w:val="Standard"/>
    <w:semiHidden/>
    <w:rsid w:val="00A70ED1"/>
    <w:pPr>
      <w:tabs>
        <w:tab w:val="left" w:pos="2495"/>
        <w:tab w:val="right" w:pos="6521"/>
      </w:tabs>
      <w:ind w:right="7088"/>
    </w:pPr>
    <w:rPr>
      <w:lang w:val="en-GB"/>
    </w:rPr>
  </w:style>
  <w:style w:type="paragraph" w:customStyle="1" w:styleId="ProjectnamePn">
    <w:name w:val="ProjectnamePn"/>
    <w:basedOn w:val="Standard"/>
    <w:semiHidden/>
    <w:qFormat/>
    <w:rsid w:val="00A70ED1"/>
    <w:pPr>
      <w:spacing w:line="240" w:lineRule="atLeast"/>
      <w:ind w:right="2716"/>
    </w:pPr>
    <w:rPr>
      <w:b/>
      <w:sz w:val="20"/>
      <w:lang w:val="en-US"/>
    </w:rPr>
  </w:style>
  <w:style w:type="paragraph" w:customStyle="1" w:styleId="ReturnAddress">
    <w:name w:val="ReturnAddress"/>
    <w:basedOn w:val="Standard"/>
    <w:semiHidden/>
    <w:rsid w:val="00A70ED1"/>
    <w:pPr>
      <w:keepLines/>
    </w:pPr>
    <w:rPr>
      <w:sz w:val="14"/>
      <w:u w:val="single"/>
    </w:rPr>
  </w:style>
  <w:style w:type="paragraph" w:styleId="Anrede">
    <w:name w:val="Salutation"/>
    <w:basedOn w:val="Standard"/>
    <w:next w:val="Standard"/>
    <w:link w:val="AnredeZchn"/>
    <w:semiHidden/>
    <w:rsid w:val="00A70ED1"/>
    <w:pPr>
      <w:keepLines/>
    </w:pPr>
  </w:style>
  <w:style w:type="character" w:customStyle="1" w:styleId="AnredeZchn">
    <w:name w:val="Anrede Zchn"/>
    <w:basedOn w:val="Absatz-Standardschriftart"/>
    <w:link w:val="Anrede"/>
    <w:semiHidden/>
    <w:rsid w:val="0098239D"/>
    <w:rPr>
      <w:rFonts w:ascii="Arial" w:eastAsia="Times New Roman" w:hAnsi="Arial" w:cs="Times New Roman"/>
      <w:szCs w:val="24"/>
      <w:lang w:val="de-CH" w:eastAsia="de-CH"/>
    </w:rPr>
  </w:style>
  <w:style w:type="paragraph" w:customStyle="1" w:styleId="Separator">
    <w:name w:val="Separator"/>
    <w:basedOn w:val="Standard"/>
    <w:next w:val="Standard"/>
    <w:semiHidden/>
    <w:rsid w:val="00A70ED1"/>
    <w:pPr>
      <w:pBdr>
        <w:bottom w:val="single" w:sz="4" w:space="1" w:color="auto"/>
      </w:pBdr>
    </w:pPr>
  </w:style>
  <w:style w:type="paragraph" w:customStyle="1" w:styleId="Signature1">
    <w:name w:val="Signature1"/>
    <w:basedOn w:val="Standard"/>
    <w:semiHidden/>
    <w:qFormat/>
    <w:rsid w:val="00F45687"/>
  </w:style>
  <w:style w:type="paragraph" w:customStyle="1" w:styleId="SignatureLines">
    <w:name w:val="SignatureLines"/>
    <w:basedOn w:val="Standard"/>
    <w:next w:val="Standard"/>
    <w:semiHidden/>
    <w:rsid w:val="00A70ED1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semiHidden/>
    <w:rsid w:val="00A70ED1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character" w:customStyle="1" w:styleId="Strikethrough">
    <w:name w:val="Strikethrough"/>
    <w:uiPriority w:val="1"/>
    <w:semiHidden/>
    <w:qFormat/>
    <w:rsid w:val="00A70ED1"/>
    <w:rPr>
      <w:strike/>
      <w:dstrike w:val="0"/>
      <w:noProof/>
      <w:szCs w:val="20"/>
    </w:rPr>
  </w:style>
  <w:style w:type="character" w:styleId="Fett">
    <w:name w:val="Strong"/>
    <w:semiHidden/>
    <w:qFormat/>
    <w:rsid w:val="00A70ED1"/>
    <w:rPr>
      <w:rFonts w:ascii="Arial" w:hAnsi="Arial"/>
      <w:b/>
      <w:bCs/>
    </w:rPr>
  </w:style>
  <w:style w:type="paragraph" w:customStyle="1" w:styleId="Subject">
    <w:name w:val="Subject"/>
    <w:basedOn w:val="Standard"/>
    <w:semiHidden/>
    <w:rsid w:val="00A70ED1"/>
    <w:rPr>
      <w:b/>
    </w:rPr>
  </w:style>
  <w:style w:type="paragraph" w:styleId="Untertitel">
    <w:name w:val="Subtitle"/>
    <w:basedOn w:val="Standard"/>
    <w:next w:val="Standard"/>
    <w:link w:val="UntertitelZchn"/>
    <w:semiHidden/>
    <w:qFormat/>
    <w:rsid w:val="00A70ED1"/>
    <w:pPr>
      <w:keepNext/>
      <w:keepLines/>
    </w:pPr>
    <w:rPr>
      <w:rFonts w:cs="Arial"/>
      <w:b/>
    </w:rPr>
  </w:style>
  <w:style w:type="character" w:customStyle="1" w:styleId="UntertitelZchn">
    <w:name w:val="Untertitel Zchn"/>
    <w:basedOn w:val="Absatz-Standardschriftart"/>
    <w:link w:val="Untertitel"/>
    <w:semiHidden/>
    <w:rsid w:val="0098239D"/>
    <w:rPr>
      <w:rFonts w:ascii="Arial" w:eastAsia="Times New Roman" w:hAnsi="Arial" w:cs="Arial"/>
      <w:b/>
      <w:szCs w:val="24"/>
      <w:lang w:val="de-CH" w:eastAsia="de-CH"/>
    </w:rPr>
  </w:style>
  <w:style w:type="table" w:styleId="TabelleSpalten1">
    <w:name w:val="Table Columns 1"/>
    <w:basedOn w:val="NormaleTabelle"/>
    <w:rsid w:val="00A70ED1"/>
    <w:pPr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A70ED1"/>
    <w:pPr>
      <w:spacing w:after="0" w:line="240" w:lineRule="auto"/>
    </w:pPr>
    <w:rPr>
      <w:rFonts w:ascii="Verdana" w:eastAsia="Times New Roman" w:hAnsi="Verdana" w:cs="Times New Roman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Rechtsgrundlagenverzeichnis">
    <w:name w:val="table of authorities"/>
    <w:basedOn w:val="Standard"/>
    <w:next w:val="Standard"/>
    <w:semiHidden/>
    <w:rsid w:val="00A70ED1"/>
    <w:pPr>
      <w:ind w:left="284" w:hanging="284"/>
    </w:pPr>
  </w:style>
  <w:style w:type="paragraph" w:styleId="Abbildungsverzeichnis">
    <w:name w:val="table of figures"/>
    <w:basedOn w:val="Standard"/>
    <w:next w:val="Standard"/>
    <w:semiHidden/>
    <w:rsid w:val="00A70ED1"/>
  </w:style>
  <w:style w:type="paragraph" w:customStyle="1" w:styleId="TakeTitle">
    <w:name w:val="TakeTitle"/>
    <w:basedOn w:val="Standard"/>
    <w:semiHidden/>
    <w:rsid w:val="00A70ED1"/>
    <w:pPr>
      <w:numPr>
        <w:ilvl w:val="2"/>
        <w:numId w:val="14"/>
      </w:numPr>
    </w:pPr>
  </w:style>
  <w:style w:type="paragraph" w:customStyle="1" w:styleId="TextTogether">
    <w:name w:val="TextTogether"/>
    <w:basedOn w:val="Standard"/>
    <w:semiHidden/>
    <w:rsid w:val="00A70ED1"/>
    <w:pPr>
      <w:keepNext/>
      <w:keepLines/>
    </w:pPr>
  </w:style>
  <w:style w:type="paragraph" w:customStyle="1" w:styleId="TitelTabelle">
    <w:name w:val="TitelTabelle"/>
    <w:basedOn w:val="Standard"/>
    <w:semiHidden/>
    <w:qFormat/>
    <w:rsid w:val="00A70ED1"/>
    <w:rPr>
      <w:b/>
      <w:sz w:val="18"/>
      <w:lang w:val="en-GB"/>
    </w:rPr>
  </w:style>
  <w:style w:type="paragraph" w:styleId="RGV-berschrift">
    <w:name w:val="toa heading"/>
    <w:basedOn w:val="Standard"/>
    <w:next w:val="Standard"/>
    <w:semiHidden/>
    <w:rsid w:val="00A70ED1"/>
    <w:pPr>
      <w:keepNext/>
      <w:keepLines/>
    </w:pPr>
    <w:rPr>
      <w:rFonts w:cs="Arial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rsid w:val="00A70ED1"/>
    <w:pPr>
      <w:tabs>
        <w:tab w:val="right" w:leader="dot" w:pos="9203"/>
      </w:tabs>
    </w:pPr>
  </w:style>
  <w:style w:type="paragraph" w:styleId="Verzeichnis2">
    <w:name w:val="toc 2"/>
    <w:basedOn w:val="Standard"/>
    <w:next w:val="Standard"/>
    <w:autoRedefine/>
    <w:semiHidden/>
    <w:rsid w:val="00A70ED1"/>
  </w:style>
  <w:style w:type="paragraph" w:styleId="Verzeichnis3">
    <w:name w:val="toc 3"/>
    <w:basedOn w:val="Standard"/>
    <w:next w:val="Standard"/>
    <w:autoRedefine/>
    <w:semiHidden/>
    <w:rsid w:val="00A70ED1"/>
  </w:style>
  <w:style w:type="paragraph" w:styleId="Verzeichnis4">
    <w:name w:val="toc 4"/>
    <w:basedOn w:val="Standard"/>
    <w:next w:val="Standard"/>
    <w:autoRedefine/>
    <w:semiHidden/>
    <w:rsid w:val="00A70ED1"/>
  </w:style>
  <w:style w:type="paragraph" w:styleId="Verzeichnis5">
    <w:name w:val="toc 5"/>
    <w:basedOn w:val="Standard"/>
    <w:next w:val="Standard"/>
    <w:autoRedefine/>
    <w:semiHidden/>
    <w:rsid w:val="00A70ED1"/>
  </w:style>
  <w:style w:type="paragraph" w:styleId="Verzeichnis6">
    <w:name w:val="toc 6"/>
    <w:basedOn w:val="Standard"/>
    <w:next w:val="Standard"/>
    <w:autoRedefine/>
    <w:semiHidden/>
    <w:rsid w:val="00A70ED1"/>
  </w:style>
  <w:style w:type="paragraph" w:styleId="Verzeichnis7">
    <w:name w:val="toc 7"/>
    <w:basedOn w:val="Standard"/>
    <w:next w:val="Standard"/>
    <w:autoRedefine/>
    <w:semiHidden/>
    <w:rsid w:val="00A70ED1"/>
  </w:style>
  <w:style w:type="paragraph" w:styleId="Verzeichnis8">
    <w:name w:val="toc 8"/>
    <w:basedOn w:val="Standard"/>
    <w:next w:val="Standard"/>
    <w:autoRedefine/>
    <w:semiHidden/>
    <w:rsid w:val="00A70ED1"/>
  </w:style>
  <w:style w:type="paragraph" w:styleId="Verzeichnis9">
    <w:name w:val="toc 9"/>
    <w:basedOn w:val="Standard"/>
    <w:next w:val="Standard"/>
    <w:autoRedefine/>
    <w:semiHidden/>
    <w:rsid w:val="00A70ED1"/>
  </w:style>
  <w:style w:type="paragraph" w:customStyle="1" w:styleId="TOCHeader">
    <w:name w:val="TOCHeader"/>
    <w:basedOn w:val="Standard"/>
    <w:semiHidden/>
    <w:qFormat/>
    <w:rsid w:val="00A70ED1"/>
    <w:pPr>
      <w:tabs>
        <w:tab w:val="right" w:pos="9214"/>
      </w:tabs>
      <w:spacing w:line="240" w:lineRule="auto"/>
    </w:pPr>
    <w:rPr>
      <w:b/>
      <w:noProof/>
    </w:rPr>
  </w:style>
  <w:style w:type="paragraph" w:customStyle="1" w:styleId="TOCText">
    <w:name w:val="TOCText"/>
    <w:basedOn w:val="TOCHeader"/>
    <w:semiHidden/>
    <w:qFormat/>
    <w:rsid w:val="00A70ED1"/>
    <w:rPr>
      <w:b w:val="0"/>
    </w:rPr>
  </w:style>
  <w:style w:type="paragraph" w:customStyle="1" w:styleId="Topic075">
    <w:name w:val="Topic075"/>
    <w:basedOn w:val="Standard"/>
    <w:semiHidden/>
    <w:rsid w:val="00A70ED1"/>
    <w:pPr>
      <w:keepLines/>
      <w:ind w:left="425" w:hanging="425"/>
    </w:pPr>
  </w:style>
  <w:style w:type="paragraph" w:customStyle="1" w:styleId="Topic075Line">
    <w:name w:val="Topic075Line"/>
    <w:basedOn w:val="Standard"/>
    <w:semiHidden/>
    <w:rsid w:val="00A70ED1"/>
    <w:pPr>
      <w:tabs>
        <w:tab w:val="right" w:leader="underscore" w:pos="9214"/>
      </w:tabs>
      <w:ind w:left="425" w:hanging="425"/>
    </w:pPr>
    <w:rPr>
      <w:lang w:val="en-GB"/>
    </w:rPr>
  </w:style>
  <w:style w:type="paragraph" w:customStyle="1" w:styleId="Topic300">
    <w:name w:val="Topic300"/>
    <w:basedOn w:val="Standard"/>
    <w:semiHidden/>
    <w:rsid w:val="00A70ED1"/>
    <w:pPr>
      <w:keepLines/>
      <w:ind w:left="1701" w:hanging="1701"/>
    </w:pPr>
  </w:style>
  <w:style w:type="paragraph" w:customStyle="1" w:styleId="Topic300Line">
    <w:name w:val="Topic300Line"/>
    <w:basedOn w:val="Standard"/>
    <w:semiHidden/>
    <w:rsid w:val="00A70ED1"/>
    <w:pPr>
      <w:tabs>
        <w:tab w:val="right" w:leader="underscore" w:pos="9214"/>
      </w:tabs>
      <w:ind w:left="1701" w:hanging="1701"/>
    </w:pPr>
    <w:rPr>
      <w:lang w:val="en-GB"/>
    </w:rPr>
  </w:style>
  <w:style w:type="paragraph" w:customStyle="1" w:styleId="Topic600">
    <w:name w:val="Topic600"/>
    <w:basedOn w:val="Standard"/>
    <w:semiHidden/>
    <w:rsid w:val="00A70ED1"/>
    <w:pPr>
      <w:keepLines/>
      <w:ind w:left="3402" w:hanging="3402"/>
    </w:pPr>
  </w:style>
  <w:style w:type="paragraph" w:customStyle="1" w:styleId="Topic600Line">
    <w:name w:val="Topic600Line"/>
    <w:basedOn w:val="Standard"/>
    <w:semiHidden/>
    <w:rsid w:val="00A70ED1"/>
    <w:pPr>
      <w:tabs>
        <w:tab w:val="right" w:leader="underscore" w:pos="9214"/>
      </w:tabs>
      <w:ind w:left="3402" w:hanging="3402"/>
    </w:pPr>
    <w:rPr>
      <w:lang w:val="en-GB"/>
    </w:rPr>
  </w:style>
  <w:style w:type="paragraph" w:customStyle="1" w:styleId="Topic900">
    <w:name w:val="Topic900"/>
    <w:basedOn w:val="Standard"/>
    <w:semiHidden/>
    <w:rsid w:val="00A70ED1"/>
    <w:pPr>
      <w:keepLines/>
      <w:ind w:left="5103" w:hanging="5103"/>
    </w:pPr>
  </w:style>
  <w:style w:type="paragraph" w:customStyle="1" w:styleId="Topic900Line">
    <w:name w:val="Topic900Line"/>
    <w:basedOn w:val="Standard"/>
    <w:semiHidden/>
    <w:rsid w:val="00A70ED1"/>
    <w:pPr>
      <w:tabs>
        <w:tab w:val="right" w:leader="underscore" w:pos="9214"/>
      </w:tabs>
      <w:ind w:left="5103" w:hanging="5103"/>
    </w:pPr>
    <w:rPr>
      <w:lang w:val="en-GB"/>
    </w:rPr>
  </w:style>
  <w:style w:type="paragraph" w:customStyle="1" w:styleId="zOawDeliveryOption">
    <w:name w:val="zOawDeliveryOption"/>
    <w:basedOn w:val="Standard"/>
    <w:semiHidden/>
    <w:rsid w:val="00A70ED1"/>
    <w:pPr>
      <w:spacing w:after="260"/>
    </w:pPr>
  </w:style>
  <w:style w:type="paragraph" w:customStyle="1" w:styleId="zOawDeliveryOption2">
    <w:name w:val="zOawDeliveryOption2"/>
    <w:basedOn w:val="Standard"/>
    <w:semiHidden/>
    <w:rsid w:val="00A70ED1"/>
    <w:rPr>
      <w:b/>
    </w:rPr>
  </w:style>
  <w:style w:type="paragraph" w:customStyle="1" w:styleId="zOawRecipient">
    <w:name w:val="zOawRecipient"/>
    <w:basedOn w:val="Standard"/>
    <w:semiHidden/>
    <w:rsid w:val="00A70ED1"/>
  </w:style>
  <w:style w:type="paragraph" w:styleId="Unterschrift">
    <w:name w:val="Signature"/>
    <w:aliases w:val="signature"/>
    <w:basedOn w:val="Standard"/>
    <w:link w:val="UnterschriftZchn"/>
    <w:semiHidden/>
    <w:rsid w:val="00A572F5"/>
    <w:pPr>
      <w:spacing w:line="240" w:lineRule="auto"/>
    </w:pPr>
  </w:style>
  <w:style w:type="character" w:customStyle="1" w:styleId="UnterschriftZchn">
    <w:name w:val="Unterschrift Zchn"/>
    <w:aliases w:val="signature Zchn"/>
    <w:basedOn w:val="Absatz-Standardschriftart"/>
    <w:link w:val="Unterschrift"/>
    <w:semiHidden/>
    <w:rsid w:val="0098239D"/>
    <w:rPr>
      <w:rFonts w:ascii="Arial" w:eastAsia="Times New Roman" w:hAnsi="Arial" w:cs="Times New Roman"/>
      <w:szCs w:val="24"/>
      <w:lang w:val="de-CH" w:eastAsia="de-CH"/>
    </w:rPr>
  </w:style>
  <w:style w:type="paragraph" w:styleId="Aufzhlungszeichen">
    <w:name w:val="List Bullet"/>
    <w:basedOn w:val="Standard"/>
    <w:uiPriority w:val="99"/>
    <w:semiHidden/>
    <w:rsid w:val="00850230"/>
    <w:pPr>
      <w:numPr>
        <w:numId w:val="16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850230"/>
    <w:pPr>
      <w:numPr>
        <w:numId w:val="17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850230"/>
    <w:pPr>
      <w:numPr>
        <w:numId w:val="18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850230"/>
    <w:pPr>
      <w:numPr>
        <w:numId w:val="19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850230"/>
    <w:pPr>
      <w:numPr>
        <w:numId w:val="20"/>
      </w:numPr>
      <w:contextualSpacing/>
    </w:pPr>
  </w:style>
  <w:style w:type="paragraph" w:customStyle="1" w:styleId="documentdatesmall">
    <w:name w:val="documentdatesmall"/>
    <w:basedOn w:val="Standard"/>
    <w:qFormat/>
    <w:rsid w:val="00917F67"/>
    <w:pPr>
      <w:spacing w:line="240" w:lineRule="atLeast"/>
    </w:pPr>
    <w:rPr>
      <w:rFonts w:asciiTheme="minorHAnsi" w:hAnsiTheme="minorHAnsi"/>
      <w:sz w:val="20"/>
      <w:lang w:val="en-US"/>
    </w:rPr>
  </w:style>
  <w:style w:type="paragraph" w:customStyle="1" w:styleId="documenttype0">
    <w:name w:val="documenttype"/>
    <w:basedOn w:val="Standard"/>
    <w:qFormat/>
    <w:rsid w:val="008E5754"/>
    <w:pPr>
      <w:spacing w:before="113" w:line="360" w:lineRule="atLeast"/>
    </w:pPr>
    <w:rPr>
      <w:b/>
      <w:sz w:val="32"/>
    </w:rPr>
  </w:style>
  <w:style w:type="paragraph" w:customStyle="1" w:styleId="titeltabelle0">
    <w:name w:val="titeltabelle"/>
    <w:basedOn w:val="Standard"/>
    <w:qFormat/>
    <w:rsid w:val="0049744C"/>
    <w:pPr>
      <w:suppressAutoHyphens/>
    </w:pPr>
    <w:rPr>
      <w:b/>
      <w:sz w:val="18"/>
    </w:rPr>
  </w:style>
  <w:style w:type="paragraph" w:customStyle="1" w:styleId="detailstableitem">
    <w:name w:val="detailstableitem"/>
    <w:basedOn w:val="Standard"/>
    <w:qFormat/>
    <w:rsid w:val="0039776E"/>
    <w:pPr>
      <w:tabs>
        <w:tab w:val="left" w:pos="2495"/>
      </w:tabs>
      <w:spacing w:line="240" w:lineRule="auto"/>
    </w:pPr>
    <w:rPr>
      <w:rFonts w:asciiTheme="minorHAnsi" w:hAnsiTheme="minorHAnsi"/>
      <w:sz w:val="20"/>
      <w:lang w:val="en-GB"/>
    </w:rPr>
  </w:style>
  <w:style w:type="paragraph" w:customStyle="1" w:styleId="titeltabelle2">
    <w:name w:val="titeltabelle2"/>
    <w:basedOn w:val="titeltabelle0"/>
    <w:qFormat/>
    <w:rsid w:val="00767676"/>
    <w:rPr>
      <w:b w:val="0"/>
    </w:rPr>
  </w:style>
  <w:style w:type="paragraph" w:customStyle="1" w:styleId="detailstablelable">
    <w:name w:val="detailstablelable"/>
    <w:basedOn w:val="Standard"/>
    <w:qFormat/>
    <w:rsid w:val="0049744C"/>
    <w:pPr>
      <w:suppressAutoHyphens/>
      <w:adjustRightInd/>
      <w:snapToGrid/>
      <w:spacing w:line="240" w:lineRule="auto"/>
    </w:pPr>
    <w:rPr>
      <w:rFonts w:asciiTheme="minorHAnsi" w:hAnsiTheme="minorHAnsi"/>
      <w:b/>
      <w:sz w:val="20"/>
      <w:lang w:val="en-GB"/>
    </w:rPr>
  </w:style>
  <w:style w:type="paragraph" w:customStyle="1" w:styleId="listofpendingitems0">
    <w:name w:val="listofpendingitems"/>
    <w:basedOn w:val="Standard"/>
    <w:semiHidden/>
    <w:qFormat/>
    <w:rsid w:val="001D7835"/>
    <w:rPr>
      <w:b/>
    </w:rPr>
  </w:style>
  <w:style w:type="paragraph" w:customStyle="1" w:styleId="documenttypesmall">
    <w:name w:val="documenttypesmall"/>
    <w:basedOn w:val="Standard"/>
    <w:qFormat/>
    <w:rsid w:val="00BD0CC1"/>
    <w:pPr>
      <w:spacing w:line="240" w:lineRule="atLeast"/>
    </w:pPr>
    <w:rPr>
      <w:rFonts w:asciiTheme="minorHAnsi" w:hAnsiTheme="minorHAnsi"/>
      <w:b/>
      <w:sz w:val="20"/>
    </w:rPr>
  </w:style>
  <w:style w:type="paragraph" w:customStyle="1" w:styleId="headerlistofpendingissues0">
    <w:name w:val="headerlistofpendingissues"/>
    <w:basedOn w:val="Standard"/>
    <w:rsid w:val="00C806FF"/>
    <w:pPr>
      <w:adjustRightInd/>
      <w:snapToGrid/>
      <w:spacing w:line="280" w:lineRule="atLeast"/>
    </w:pPr>
    <w:rPr>
      <w:rFonts w:eastAsiaTheme="minorEastAsia"/>
      <w:sz w:val="24"/>
    </w:rPr>
  </w:style>
  <w:style w:type="paragraph" w:customStyle="1" w:styleId="Einzug">
    <w:name w:val="Einzug"/>
    <w:basedOn w:val="Text"/>
    <w:next w:val="Standard"/>
    <w:rsid w:val="007E39C5"/>
    <w:pPr>
      <w:ind w:left="567"/>
    </w:pPr>
  </w:style>
  <w:style w:type="paragraph" w:customStyle="1" w:styleId="Text">
    <w:name w:val="Text"/>
    <w:basedOn w:val="Standard"/>
    <w:rsid w:val="007E39C5"/>
    <w:pPr>
      <w:adjustRightInd/>
      <w:snapToGrid/>
      <w:spacing w:line="280" w:lineRule="atLeast"/>
    </w:pPr>
    <w:rPr>
      <w:rFonts w:ascii="Arial" w:hAnsi="Arial"/>
      <w:szCs w:val="20"/>
      <w:lang w:eastAsia="de-DE"/>
    </w:rPr>
  </w:style>
  <w:style w:type="paragraph" w:customStyle="1" w:styleId="FormularTitel">
    <w:name w:val="FormularTitel"/>
    <w:basedOn w:val="Standard"/>
    <w:rsid w:val="007E39C5"/>
    <w:pPr>
      <w:adjustRightInd/>
      <w:snapToGrid/>
      <w:spacing w:line="280" w:lineRule="atLeast"/>
    </w:pPr>
    <w:rPr>
      <w:rFonts w:ascii="Arial" w:hAnsi="Arial"/>
      <w:sz w:val="28"/>
      <w:szCs w:val="20"/>
      <w:lang w:eastAsia="de-DE"/>
    </w:rPr>
  </w:style>
  <w:style w:type="paragraph" w:customStyle="1" w:styleId="FormularBlock">
    <w:name w:val="FormularBlock"/>
    <w:basedOn w:val="Standard"/>
    <w:rsid w:val="007E39C5"/>
    <w:pPr>
      <w:adjustRightInd/>
      <w:snapToGrid/>
      <w:spacing w:line="280" w:lineRule="atLeast"/>
    </w:pPr>
    <w:rPr>
      <w:rFonts w:ascii="Arial" w:hAnsi="Arial"/>
      <w:szCs w:val="20"/>
      <w:lang w:eastAsia="de-DE"/>
    </w:rPr>
  </w:style>
  <w:style w:type="paragraph" w:customStyle="1" w:styleId="AufzhlungUeb-">
    <w:name w:val="Aufzählung Ueb -"/>
    <w:basedOn w:val="Standard"/>
    <w:rsid w:val="007E39C5"/>
    <w:pPr>
      <w:numPr>
        <w:numId w:val="25"/>
      </w:numPr>
      <w:tabs>
        <w:tab w:val="left" w:pos="794"/>
      </w:tabs>
      <w:adjustRightInd/>
      <w:snapToGrid/>
      <w:spacing w:line="280" w:lineRule="atLeast"/>
    </w:pPr>
    <w:rPr>
      <w:rFonts w:ascii="Arial" w:hAnsi="Arial"/>
      <w:szCs w:val="20"/>
      <w:lang w:eastAsia="de-DE"/>
    </w:rPr>
  </w:style>
  <w:style w:type="paragraph" w:customStyle="1" w:styleId="Einzug-Vorabstand">
    <w:name w:val="Einzug - Vorabstand"/>
    <w:basedOn w:val="Standard"/>
    <w:rsid w:val="007E39C5"/>
    <w:pPr>
      <w:adjustRightInd/>
      <w:snapToGrid/>
      <w:spacing w:before="280" w:line="280" w:lineRule="atLeast"/>
      <w:ind w:left="567"/>
    </w:pPr>
    <w:rPr>
      <w:rFonts w:ascii="Arial" w:hAnsi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glossaryDocument" Target="glossary/document.xml"/><Relationship Id="rId10" Type="http://schemas.openxmlformats.org/officeDocument/2006/relationships/numbering" Target="numbering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7EAC-400C-42B6-A58C-E3E5B1280A2E}"/>
      </w:docPartPr>
      <w:docPartBody>
        <w:p w:rsidR="00B734F5" w:rsidRDefault="00E6368F">
          <w:r w:rsidRPr="000412C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4FB16CF153F74AB6874C00F4A1D00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EA55A-CC64-421C-8F0B-0A4F111E01C4}"/>
      </w:docPartPr>
      <w:docPartBody>
        <w:p w:rsidR="00560D77" w:rsidRDefault="00560D77">
          <w:r w:rsidRPr="00F8523F">
            <w:rPr>
              <w:rStyle w:val="Platzhaltertext"/>
            </w:rPr>
            <w:t>​</w:t>
          </w:r>
        </w:p>
      </w:docPartBody>
    </w:docPart>
    <w:docPart>
      <w:docPartPr>
        <w:name w:val="7256B4C719394122825C13E120E09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4D1CF-0815-45D9-BE53-12F6B4F70F8D}"/>
      </w:docPartPr>
      <w:docPartBody>
        <w:p w:rsidR="00560D77" w:rsidRDefault="00560D77">
          <w:r w:rsidRPr="00F8523F">
            <w:rPr>
              <w:rStyle w:val="Platzhaltertext"/>
            </w:rPr>
            <w:t>​</w:t>
          </w:r>
        </w:p>
      </w:docPartBody>
    </w:docPart>
    <w:docPart>
      <w:docPartPr>
        <w:name w:val="43BF745CEF50454E930AF4B37F5ED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BF9A8-2BD3-4793-BCCD-FB5454D9BD0D}"/>
      </w:docPartPr>
      <w:docPartBody>
        <w:p w:rsidR="00560D77" w:rsidRDefault="00560D77">
          <w:r w:rsidRPr="00F8523F">
            <w:rPr>
              <w:rStyle w:val="Platzhaltertext"/>
            </w:rPr>
            <w:t>​</w:t>
          </w:r>
        </w:p>
      </w:docPartBody>
    </w:docPart>
    <w:docPart>
      <w:docPartPr>
        <w:name w:val="F00AE9DC8BA541468184B4146DA9F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C3D42-E7EF-4655-9D53-1F8257EE03B2}"/>
      </w:docPartPr>
      <w:docPartBody>
        <w:p w:rsidR="00560D77" w:rsidRDefault="00560D77">
          <w:r w:rsidRPr="00F8523F">
            <w:rPr>
              <w:rStyle w:val="Platzhaltertext"/>
            </w:rPr>
            <w:t>​</w:t>
          </w:r>
        </w:p>
      </w:docPartBody>
    </w:docPart>
    <w:docPart>
      <w:docPartPr>
        <w:name w:val="96C015A3391040B7AF344130A5C81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A453F-B35B-423B-9786-7C162987530A}"/>
      </w:docPartPr>
      <w:docPartBody>
        <w:p w:rsidR="00560D77" w:rsidRDefault="00560D77">
          <w:r w:rsidRPr="00F8523F">
            <w:rPr>
              <w:rStyle w:val="Platzhaltertext"/>
            </w:rPr>
            <w:t>​</w:t>
          </w:r>
        </w:p>
      </w:docPartBody>
    </w:docPart>
    <w:docPart>
      <w:docPartPr>
        <w:name w:val="2A0C34D66E5F4B18B4E02855BE764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D2723-F105-4B26-9C96-AA7E64050983}"/>
      </w:docPartPr>
      <w:docPartBody>
        <w:p w:rsidR="00560D77" w:rsidRDefault="00560D77">
          <w:r w:rsidRPr="00F8523F">
            <w:rPr>
              <w:rStyle w:val="Platzhaltertext"/>
            </w:rPr>
            <w:t>​</w:t>
          </w:r>
        </w:p>
      </w:docPartBody>
    </w:docPart>
    <w:docPart>
      <w:docPartPr>
        <w:name w:val="EAEA0BD149294F989A7B74722B05A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5F859-1908-47F9-8CA4-6F8ADA72D0FB}"/>
      </w:docPartPr>
      <w:docPartBody>
        <w:p w:rsidR="00560D77" w:rsidRDefault="00560D77">
          <w:r w:rsidRPr="00F8523F">
            <w:rPr>
              <w:rStyle w:val="Platzhaltertext"/>
            </w:rPr>
            <w:t>​</w:t>
          </w:r>
        </w:p>
      </w:docPartBody>
    </w:docPart>
    <w:docPart>
      <w:docPartPr>
        <w:name w:val="987C008A45C445FDBD6774FD30E9C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9243D-2A8D-4BB9-963D-E46A8C750042}"/>
      </w:docPartPr>
      <w:docPartBody>
        <w:p w:rsidR="00560D77" w:rsidRDefault="00560D77">
          <w:r w:rsidRPr="00F8523F">
            <w:rPr>
              <w:rStyle w:val="Platzhaltertext"/>
            </w:rPr>
            <w:t>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C315F"/>
    <w:multiLevelType w:val="multilevel"/>
    <w:tmpl w:val="88EC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293596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4B"/>
    <w:rsid w:val="00001BB7"/>
    <w:rsid w:val="0000224E"/>
    <w:rsid w:val="00005528"/>
    <w:rsid w:val="00041401"/>
    <w:rsid w:val="00042838"/>
    <w:rsid w:val="00063643"/>
    <w:rsid w:val="000722A4"/>
    <w:rsid w:val="00073DAC"/>
    <w:rsid w:val="00087BBC"/>
    <w:rsid w:val="00091C4A"/>
    <w:rsid w:val="0009236E"/>
    <w:rsid w:val="00095336"/>
    <w:rsid w:val="000A34F7"/>
    <w:rsid w:val="000D02B4"/>
    <w:rsid w:val="00113CB1"/>
    <w:rsid w:val="00164A69"/>
    <w:rsid w:val="00175F43"/>
    <w:rsid w:val="001812A2"/>
    <w:rsid w:val="001947B1"/>
    <w:rsid w:val="001A629F"/>
    <w:rsid w:val="001B426F"/>
    <w:rsid w:val="001F3453"/>
    <w:rsid w:val="00291495"/>
    <w:rsid w:val="002E3429"/>
    <w:rsid w:val="002E6F27"/>
    <w:rsid w:val="002F3B07"/>
    <w:rsid w:val="00312793"/>
    <w:rsid w:val="00334E0F"/>
    <w:rsid w:val="00335C78"/>
    <w:rsid w:val="00336B6B"/>
    <w:rsid w:val="003519F1"/>
    <w:rsid w:val="003A6D83"/>
    <w:rsid w:val="003E1F07"/>
    <w:rsid w:val="003E27F3"/>
    <w:rsid w:val="004742C7"/>
    <w:rsid w:val="004C3E8A"/>
    <w:rsid w:val="004D39DC"/>
    <w:rsid w:val="004F0C17"/>
    <w:rsid w:val="004F14E9"/>
    <w:rsid w:val="00504E00"/>
    <w:rsid w:val="00511CE4"/>
    <w:rsid w:val="00534EA1"/>
    <w:rsid w:val="00551D4B"/>
    <w:rsid w:val="00560D77"/>
    <w:rsid w:val="005D6B96"/>
    <w:rsid w:val="005D7CE4"/>
    <w:rsid w:val="005F4B84"/>
    <w:rsid w:val="005F75E0"/>
    <w:rsid w:val="006170CF"/>
    <w:rsid w:val="00644DD9"/>
    <w:rsid w:val="00653FC3"/>
    <w:rsid w:val="00687513"/>
    <w:rsid w:val="006B76E7"/>
    <w:rsid w:val="006D00CB"/>
    <w:rsid w:val="006D4DB6"/>
    <w:rsid w:val="006F053C"/>
    <w:rsid w:val="006F312D"/>
    <w:rsid w:val="006F3955"/>
    <w:rsid w:val="00717901"/>
    <w:rsid w:val="00742137"/>
    <w:rsid w:val="00754D57"/>
    <w:rsid w:val="007563B7"/>
    <w:rsid w:val="00767A89"/>
    <w:rsid w:val="00773785"/>
    <w:rsid w:val="00774124"/>
    <w:rsid w:val="007A5447"/>
    <w:rsid w:val="007A6BDC"/>
    <w:rsid w:val="007B4038"/>
    <w:rsid w:val="007D116C"/>
    <w:rsid w:val="00802816"/>
    <w:rsid w:val="00820A82"/>
    <w:rsid w:val="00843212"/>
    <w:rsid w:val="00846ACF"/>
    <w:rsid w:val="00873D77"/>
    <w:rsid w:val="008746C9"/>
    <w:rsid w:val="008A28BC"/>
    <w:rsid w:val="008A3345"/>
    <w:rsid w:val="008A5E04"/>
    <w:rsid w:val="008A7FCA"/>
    <w:rsid w:val="0092232B"/>
    <w:rsid w:val="0092326C"/>
    <w:rsid w:val="00925381"/>
    <w:rsid w:val="00932ABD"/>
    <w:rsid w:val="0098774E"/>
    <w:rsid w:val="009C4CFC"/>
    <w:rsid w:val="009D0035"/>
    <w:rsid w:val="009D3F50"/>
    <w:rsid w:val="009D792A"/>
    <w:rsid w:val="00A2160E"/>
    <w:rsid w:val="00A2398D"/>
    <w:rsid w:val="00A27694"/>
    <w:rsid w:val="00A41ECA"/>
    <w:rsid w:val="00A45818"/>
    <w:rsid w:val="00A63D86"/>
    <w:rsid w:val="00A7612B"/>
    <w:rsid w:val="00A92F66"/>
    <w:rsid w:val="00AF5851"/>
    <w:rsid w:val="00B10883"/>
    <w:rsid w:val="00B17728"/>
    <w:rsid w:val="00B53612"/>
    <w:rsid w:val="00B61F46"/>
    <w:rsid w:val="00B734F5"/>
    <w:rsid w:val="00B837A4"/>
    <w:rsid w:val="00BC3036"/>
    <w:rsid w:val="00C123A5"/>
    <w:rsid w:val="00C207BF"/>
    <w:rsid w:val="00C54DD1"/>
    <w:rsid w:val="00C87418"/>
    <w:rsid w:val="00C9717E"/>
    <w:rsid w:val="00CB4878"/>
    <w:rsid w:val="00CB6084"/>
    <w:rsid w:val="00CD7889"/>
    <w:rsid w:val="00D20114"/>
    <w:rsid w:val="00D25543"/>
    <w:rsid w:val="00D916CF"/>
    <w:rsid w:val="00DC5E2F"/>
    <w:rsid w:val="00DE646B"/>
    <w:rsid w:val="00E0244E"/>
    <w:rsid w:val="00E04AE5"/>
    <w:rsid w:val="00E25765"/>
    <w:rsid w:val="00E33A36"/>
    <w:rsid w:val="00E429DD"/>
    <w:rsid w:val="00E54A07"/>
    <w:rsid w:val="00E61A46"/>
    <w:rsid w:val="00E6368F"/>
    <w:rsid w:val="00E733C8"/>
    <w:rsid w:val="00E851FF"/>
    <w:rsid w:val="00E86DA1"/>
    <w:rsid w:val="00E91FCF"/>
    <w:rsid w:val="00E944CC"/>
    <w:rsid w:val="00E96C6D"/>
    <w:rsid w:val="00EB3D19"/>
    <w:rsid w:val="00ED7AF5"/>
    <w:rsid w:val="00EE67E2"/>
    <w:rsid w:val="00F20691"/>
    <w:rsid w:val="00F21F8A"/>
    <w:rsid w:val="00F253D7"/>
    <w:rsid w:val="00F26B1B"/>
    <w:rsid w:val="00FA65BD"/>
    <w:rsid w:val="00FB6C8D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0D77"/>
    <w:rPr>
      <w:color w:val="808080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ttyBoss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5" Type="http://schemas.microsoft.com/office/2011/relationships/webextension" Target="webextension5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7">
    <wetp:webextensionref xmlns:r="http://schemas.openxmlformats.org/officeDocument/2006/relationships" r:id="rId2"/>
  </wetp:taskpane>
  <wetp:taskpane dockstate="right" visibility="0" width="525" row="1">
    <wetp:webextensionref xmlns:r="http://schemas.openxmlformats.org/officeDocument/2006/relationships" r:id="rId3"/>
  </wetp:taskpane>
  <wetp:taskpane dockstate="right" visibility="0" width="350" row="11">
    <wetp:webextensionref xmlns:r="http://schemas.openxmlformats.org/officeDocument/2006/relationships" r:id="rId4"/>
  </wetp:taskpane>
  <wetp:taskpane dockstate="right" visibility="0" width="350" row="8">
    <wetp:webextensionref xmlns:r="http://schemas.openxmlformats.org/officeDocument/2006/relationships" r:id="rId5"/>
  </wetp:taskpane>
</wetp:taskpanes>
</file>

<file path=word/webextensions/webextension1.xml><?xml version="1.0" encoding="utf-8"?>
<we:webextension xmlns:we="http://schemas.microsoft.com/office/webextensions/webextension/2010/11" id="{598E0425-6907-4737-9F8B-EA2B419A037A}">
  <we:reference id="444c804e-8891-41f9-b246-f6dac759fca9" version="2.1.0.0" store="EXCatalog" storeType="EXCatalog"/>
  <we:alternateReferences>
    <we:reference id="WA104380518" version="2.1.0.0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DFE6418-EFE5-4623-AF79-D416ABFBD6AD}">
  <we:reference id="22ff87a5-132f-4d52-9e97-94d888e4dd91" version="2.1.0.0" store="EXCatalog" storeType="EXCatalog"/>
  <we:alternateReferences>
    <we:reference id="WA104380050" version="2.1.0.0" store="en-US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246DDE5B-9293-471E-91FB-93AC5CA14578}">
  <we:reference id="e765dd0b-6697-44aa-9025-1ce65686c598" version="2.1.0.0" store="EXCatalog" storeType="EXCatalog"/>
  <we:alternateReferences>
    <we:reference id="WA104380519" version="2.1.0.0" store="en-US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BCC58EEB-8937-4664-BDBB-DFD4A44C5730}">
  <we:reference id="ea375709-5511-4a7d-9ad9-0150d03e7fbe" version="3.0.0.0" store="EXCatalog" storeType="EXCatalog"/>
  <we:alternateReferences>
    <we:reference id="WA104380602" version="3.0.0.0" store="en-US" storeType="OMEX"/>
  </we:alternateReferences>
  <we:properties/>
  <we:bindings/>
  <we:snapshot xmlns:r="http://schemas.openxmlformats.org/officeDocument/2006/relationships"/>
</we:webextension>
</file>

<file path=word/webextensions/webextension5.xml><?xml version="1.0" encoding="utf-8"?>
<we:webextension xmlns:we="http://schemas.microsoft.com/office/webextensions/webextension/2010/11" id="{2EA489B6-493A-4377-B39A-7268FD3D28BF}">
  <we:reference id="d1665a02-d428-4684-bb6b-b1f28a854ca3" version="3.1.0.0" store="EXCatalog" storeType="EXCatalog"/>
  <we:alternateReferences>
    <we:reference id="WA200000133" version="3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86A8B7CE57C4D82205748625AD29C" ma:contentTypeVersion="15" ma:contentTypeDescription="Create a new document." ma:contentTypeScope="" ma:versionID="793e70796a58503d12d9c3fd42566db4">
  <xsd:schema xmlns:xsd="http://www.w3.org/2001/XMLSchema" xmlns:xs="http://www.w3.org/2001/XMLSchema" xmlns:p="http://schemas.microsoft.com/office/2006/metadata/properties" xmlns:ns2="c16a3ec9-4234-453f-8544-422f500f40cb" xmlns:ns3="49e42aa0-2f67-4b32-9a90-40b14b091788" targetNamespace="http://schemas.microsoft.com/office/2006/metadata/properties" ma:root="true" ma:fieldsID="83e679625dd5b90c0126ff5264ce7248" ns2:_="" ns3:_="">
    <xsd:import namespace="c16a3ec9-4234-453f-8544-422f500f40cb"/>
    <xsd:import namespace="49e42aa0-2f67-4b32-9a90-40b14b0917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a3ec9-4234-453f-8544-422f500f40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b1d472b-9075-4e73-990c-9e7c4064eb33}" ma:internalName="TaxCatchAll" ma:showField="CatchAllData" ma:web="c16a3ec9-4234-453f-8544-422f500f4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42aa0-2f67-4b32-9a90-40b14b091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75f40f-b604-44b8-ba4c-a25e72b9e1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esignSettings xmlns="http://schema.officeatwork365.com/2015/designSettings">
  <settings>officeatworkDocumentPart: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</settings>
</designSetting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6a3ec9-4234-453f-8544-422f500f40cb">KYMETW6C7TJP-882269559-4297</_dlc_DocId>
    <_dlc_DocIdUrl xmlns="c16a3ec9-4234-453f-8544-422f500f40cb">
      <Url>https://coopgruppe.sharepoint.com/sites/BBbettybossi.de/_layouts/15/DocIdRedir.aspx?ID=KYMETW6C7TJP-882269559-4297</Url>
      <Description>KYMETW6C7TJP-882269559-4297</Description>
    </_dlc_DocIdUrl>
    <lcf76f155ced4ddcb4097134ff3c332f xmlns="49e42aa0-2f67-4b32-9a90-40b14b091788">
      <Terms xmlns="http://schemas.microsoft.com/office/infopath/2007/PartnerControls"/>
    </lcf76f155ced4ddcb4097134ff3c332f>
    <TaxCatchAll xmlns="c16a3ec9-4234-453f-8544-422f500f40cb" xsi:nil="true"/>
  </documentManagement>
</p:properties>
</file>

<file path=customXml/item6.xml><?xml version="1.0" encoding="utf-8"?>
<templateReference xmlns="http://schema.officeatwork.com/2022/templateReference">
  <reference>officeatworkDocumentPart: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</reference>
</templateReference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dataConnections xmlns="http://schema.officeatwork365.com/2015/dataConnections">
  <definitions>officeatworkDocumentPart: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</definitions>
</dataConnections>
</file>

<file path=customXml/item9.xml><?xml version="1.0" encoding="utf-8"?>
<evaluation xmlns="http://schema.officeatwork365.com/2015/evaluation">
  <parameters>officeatworkDocumentPart: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</parameters>
</evaluation>
</file>

<file path=customXml/itemProps1.xml><?xml version="1.0" encoding="utf-8"?>
<ds:datastoreItem xmlns:ds="http://schemas.openxmlformats.org/officeDocument/2006/customXml" ds:itemID="{B1A84FD7-CA75-4F8D-A7AA-4DAF3590B34F}"/>
</file>

<file path=customXml/itemProps2.xml><?xml version="1.0" encoding="utf-8"?>
<ds:datastoreItem xmlns:ds="http://schemas.openxmlformats.org/officeDocument/2006/customXml" ds:itemID="{B043D33B-CE0F-4F60-89BE-A5AC8B9EF9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DFCF21-948B-424A-815A-217AA4B39458}">
  <ds:schemaRefs>
    <ds:schemaRef ds:uri="http://schema.officeatwork365.com/2015/designSettings"/>
  </ds:schemaRefs>
</ds:datastoreItem>
</file>

<file path=customXml/itemProps4.xml><?xml version="1.0" encoding="utf-8"?>
<ds:datastoreItem xmlns:ds="http://schemas.openxmlformats.org/officeDocument/2006/customXml" ds:itemID="{7B902FDA-A929-4E48-92A3-E950EA163A2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50B625-F1A7-47C4-92A9-1F886C2ACE1F}">
  <ds:schemaRefs>
    <ds:schemaRef ds:uri="http://schemas.microsoft.com/office/2006/metadata/properties"/>
    <ds:schemaRef ds:uri="http://schemas.microsoft.com/office/infopath/2007/PartnerControls"/>
    <ds:schemaRef ds:uri="4a1eaa7d-3b72-4bb8-a0cf-f809ba56bcf6"/>
    <ds:schemaRef ds:uri="d1d20a16-ebbc-41bc-8168-0e8394f41754"/>
  </ds:schemaRefs>
</ds:datastoreItem>
</file>

<file path=customXml/itemProps6.xml><?xml version="1.0" encoding="utf-8"?>
<ds:datastoreItem xmlns:ds="http://schemas.openxmlformats.org/officeDocument/2006/customXml" ds:itemID="{39E207EB-8221-986F-0D42-64937F74513C}">
  <ds:schemaRefs>
    <ds:schemaRef ds:uri="http://schema.officeatwork.com/2022/templateReference"/>
  </ds:schemaRefs>
</ds:datastoreItem>
</file>

<file path=customXml/itemProps7.xml><?xml version="1.0" encoding="utf-8"?>
<ds:datastoreItem xmlns:ds="http://schemas.openxmlformats.org/officeDocument/2006/customXml" ds:itemID="{F9CE12B6-4E85-461C-88C9-2F272716B2D0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ED271DC5-54C3-4312-B226-C245398F7A44}">
  <ds:schemaRefs>
    <ds:schemaRef ds:uri="http://schema.officeatwork365.com/2015/dataConnections"/>
  </ds:schemaRefs>
</ds:datastoreItem>
</file>

<file path=customXml/itemProps9.xml><?xml version="1.0" encoding="utf-8"?>
<ds:datastoreItem xmlns:ds="http://schemas.openxmlformats.org/officeDocument/2006/customXml" ds:itemID="{5E50C10D-3F4F-42CF-A61B-644E5F7BC1B5}">
  <ds:schemaRefs>
    <ds:schemaRef ds:uri="http://schema.officeatwork365.com/2015/evalu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Neutral hoch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</dc:title>
  <dc:subject/>
  <dc:creator>Roman Stalder</dc:creator>
  <cp:keywords/>
  <dc:description/>
  <cp:lastModifiedBy>Lüscher Tanja</cp:lastModifiedBy>
  <cp:revision>1</cp:revision>
  <cp:lastPrinted>2024-12-04T15:13:00Z</cp:lastPrinted>
  <dcterms:created xsi:type="dcterms:W3CDTF">2020-07-07T12:07:00Z</dcterms:created>
  <dcterms:modified xsi:type="dcterms:W3CDTF">2024-12-04T15:19:00Z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0x010100D5B86A8B7CE57C4D82205748625AD29C</vt:lpwstr>
  </property>
  <property fmtid="{D5CDD505-2E9C-101B-9397-08002B2CF9AE}" pid="3" name="_dlc_DocIdItemGuid">
    <vt:lpwstr>8c350c20-586c-415c-87dd-6827db920933</vt:lpwstr>
  </property>
  <property fmtid="{D5CDD505-2E9C-101B-9397-08002B2CF9AE}" pid="4" name="MediaServiceImageTags">
    <vt:lpwstr/>
  </property>
</Properties>
</file>